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652" w:rsidRDefault="00CA5CC7" w:rsidP="00CA5CC7">
      <w:pPr>
        <w:pStyle w:val="Heading1"/>
      </w:pPr>
      <w:r>
        <w:t>PRO Case</w:t>
      </w:r>
    </w:p>
    <w:p w:rsidR="00CA5CC7" w:rsidRDefault="00CA5CC7" w:rsidP="00CA5CC7">
      <w:pPr>
        <w:pStyle w:val="Heading4"/>
      </w:pPr>
      <w:r>
        <w:t>Brendan and I stand in firm affirmation of the resolution resolved: The United States Federal government should prioritize reducing the federal debt over promoting economic growth, we will support th</w:t>
      </w:r>
      <w:r w:rsidR="00DE6545">
        <w:t>is stance through the following</w:t>
      </w:r>
      <w:r w:rsidR="000D0F49">
        <w:t xml:space="preserve"> 2</w:t>
      </w:r>
      <w:r>
        <w:t xml:space="preserve"> </w:t>
      </w:r>
      <w:r w:rsidR="00DE6545">
        <w:t>contention</w:t>
      </w:r>
      <w:r w:rsidR="00491282">
        <w:t>s</w:t>
      </w:r>
      <w:r>
        <w:t>.</w:t>
      </w:r>
    </w:p>
    <w:p w:rsidR="000072C6" w:rsidRPr="000072C6" w:rsidRDefault="00491282" w:rsidP="00002C5D">
      <w:pPr>
        <w:pStyle w:val="Heading2"/>
        <w:ind w:firstLine="720"/>
      </w:pPr>
      <w:r>
        <w:lastRenderedPageBreak/>
        <w:t>Contention 1</w:t>
      </w:r>
      <w:r w:rsidR="0034259B">
        <w:t xml:space="preserve">: </w:t>
      </w:r>
      <w:r w:rsidR="00C750FE">
        <w:t>Income Inequality</w:t>
      </w:r>
    </w:p>
    <w:p w:rsidR="00C750FE" w:rsidRPr="006113B7" w:rsidRDefault="00C750FE" w:rsidP="00C750FE">
      <w:pPr>
        <w:pStyle w:val="Heading4"/>
      </w:pPr>
      <w:r>
        <w:t>Income inequality is at the highest it</w:t>
      </w:r>
      <w:r w:rsidR="006A76DE">
        <w:t>’</w:t>
      </w:r>
      <w:r>
        <w:t>s been since before World War 2</w:t>
      </w:r>
    </w:p>
    <w:p w:rsidR="00C750FE" w:rsidRPr="006113B7" w:rsidRDefault="00C750FE" w:rsidP="00C750FE">
      <w:r w:rsidRPr="006113B7">
        <w:rPr>
          <w:rStyle w:val="Style13ptBold"/>
        </w:rPr>
        <w:t>Christopher Ingraham, data analyst, February 6, 2018,</w:t>
      </w:r>
      <w:r>
        <w:t xml:space="preserve"> “</w:t>
      </w:r>
      <w:r w:rsidRPr="006113B7">
        <w:t>How rising inequality hurts everyone, even the rich</w:t>
      </w:r>
      <w:r>
        <w:t xml:space="preserve">,” Washington Post, </w:t>
      </w:r>
      <w:hyperlink r:id="rId6" w:history="1">
        <w:r w:rsidRPr="004E24A4">
          <w:rPr>
            <w:rStyle w:val="Hyperlink"/>
          </w:rPr>
          <w:t>https://www.washingtonpost.com/news/wonk/wp/2018/02/06/how-rising-inequality-hurts-everyone-even-the-rich/?utm_term=.f1fd0e059f97</w:t>
        </w:r>
      </w:hyperlink>
      <w:r>
        <w:t xml:space="preserve"> (accessed 12/7/18)</w:t>
      </w:r>
    </w:p>
    <w:p w:rsidR="00C750FE" w:rsidRPr="006113B7" w:rsidRDefault="00C750FE" w:rsidP="00C750FE">
      <w:pPr>
        <w:rPr>
          <w:rStyle w:val="Style13ptBold"/>
          <w:b w:val="0"/>
          <w:bCs w:val="0"/>
        </w:rPr>
      </w:pPr>
      <w:r w:rsidRPr="006113B7">
        <w:rPr>
          <w:rStyle w:val="StyleUnderline"/>
        </w:rPr>
        <w:t xml:space="preserve">Over the past 40 or so years, </w:t>
      </w:r>
      <w:r w:rsidRPr="00D8616F">
        <w:rPr>
          <w:rStyle w:val="StyleUnderline"/>
          <w:b/>
          <w:sz w:val="26"/>
          <w:szCs w:val="26"/>
          <w:highlight w:val="cyan"/>
        </w:rPr>
        <w:t>the</w:t>
      </w:r>
      <w:r w:rsidRPr="006113B7">
        <w:rPr>
          <w:rStyle w:val="StyleUnderline"/>
        </w:rPr>
        <w:t xml:space="preserve"> American </w:t>
      </w:r>
      <w:r w:rsidRPr="00D8616F">
        <w:rPr>
          <w:rStyle w:val="StyleUnderline"/>
          <w:b/>
          <w:sz w:val="26"/>
          <w:szCs w:val="26"/>
          <w:highlight w:val="cyan"/>
        </w:rPr>
        <w:t>economy has been funneling</w:t>
      </w:r>
      <w:r w:rsidRPr="006113B7">
        <w:rPr>
          <w:rStyle w:val="StyleUnderline"/>
        </w:rPr>
        <w:t xml:space="preserve"> wealth and </w:t>
      </w:r>
      <w:r w:rsidRPr="00D8616F">
        <w:rPr>
          <w:rStyle w:val="StyleUnderline"/>
          <w:b/>
          <w:sz w:val="26"/>
          <w:szCs w:val="26"/>
          <w:highlight w:val="cyan"/>
        </w:rPr>
        <w:t>income</w:t>
      </w:r>
      <w:r w:rsidRPr="006113B7">
        <w:rPr>
          <w:rStyle w:val="StyleUnderline"/>
        </w:rPr>
        <w:t xml:space="preserve">, reverse Robin Hood-style, </w:t>
      </w:r>
      <w:r w:rsidRPr="00D8616F">
        <w:rPr>
          <w:rStyle w:val="StyleUnderline"/>
          <w:b/>
          <w:sz w:val="26"/>
          <w:szCs w:val="26"/>
          <w:highlight w:val="cyan"/>
        </w:rPr>
        <w:t>from the pockets of the</w:t>
      </w:r>
      <w:r w:rsidRPr="006113B7">
        <w:rPr>
          <w:rStyle w:val="StyleUnderline"/>
        </w:rPr>
        <w:t xml:space="preserve"> bottom </w:t>
      </w:r>
      <w:r w:rsidRPr="00D8616F">
        <w:rPr>
          <w:rStyle w:val="StyleUnderline"/>
          <w:b/>
          <w:sz w:val="26"/>
          <w:szCs w:val="26"/>
          <w:highlight w:val="cyan"/>
        </w:rPr>
        <w:t>99 percent to the coffers of the</w:t>
      </w:r>
      <w:r w:rsidRPr="006113B7">
        <w:rPr>
          <w:rStyle w:val="StyleUnderline"/>
        </w:rPr>
        <w:t xml:space="preserve"> top </w:t>
      </w:r>
      <w:r w:rsidRPr="00D8616F">
        <w:rPr>
          <w:rStyle w:val="StyleUnderline"/>
          <w:b/>
          <w:sz w:val="26"/>
          <w:szCs w:val="26"/>
          <w:highlight w:val="cyan"/>
        </w:rPr>
        <w:t>1 percent</w:t>
      </w:r>
      <w:r w:rsidRPr="006113B7">
        <w:t>. The total transfer, to the richest from everyone else, amounts to 10 percent of national income and 15 percent of national wealth</w:t>
      </w:r>
      <w:r>
        <w:t xml:space="preserve">. </w:t>
      </w:r>
      <w:r w:rsidRPr="006113B7">
        <w:rPr>
          <w:rStyle w:val="StyleUnderline"/>
        </w:rPr>
        <w:t xml:space="preserve">It's part of a massive </w:t>
      </w:r>
      <w:r w:rsidRPr="00056500">
        <w:rPr>
          <w:rStyle w:val="StyleUnderline"/>
          <w:b/>
          <w:sz w:val="26"/>
          <w:szCs w:val="26"/>
          <w:highlight w:val="cyan"/>
        </w:rPr>
        <w:t>concentration of</w:t>
      </w:r>
      <w:r w:rsidRPr="006113B7">
        <w:rPr>
          <w:rStyle w:val="StyleUnderline"/>
        </w:rPr>
        <w:t xml:space="preserve"> wealth and </w:t>
      </w:r>
      <w:r w:rsidRPr="00056500">
        <w:rPr>
          <w:rStyle w:val="StyleUnderline"/>
          <w:b/>
          <w:sz w:val="26"/>
          <w:szCs w:val="26"/>
          <w:highlight w:val="cyan"/>
        </w:rPr>
        <w:t>income among the rich</w:t>
      </w:r>
      <w:r w:rsidRPr="006113B7">
        <w:rPr>
          <w:rStyle w:val="StyleUnderline"/>
        </w:rPr>
        <w:t xml:space="preserve"> that </w:t>
      </w:r>
      <w:r w:rsidRPr="00056500">
        <w:rPr>
          <w:rStyle w:val="StyleUnderline"/>
          <w:b/>
          <w:sz w:val="26"/>
          <w:szCs w:val="26"/>
          <w:highlight w:val="cyan"/>
        </w:rPr>
        <w:t>has put the U</w:t>
      </w:r>
      <w:r w:rsidRPr="006113B7">
        <w:rPr>
          <w:rStyle w:val="StyleUnderline"/>
        </w:rPr>
        <w:t xml:space="preserve">nited </w:t>
      </w:r>
      <w:r w:rsidRPr="00056500">
        <w:rPr>
          <w:rStyle w:val="StyleUnderline"/>
          <w:b/>
          <w:sz w:val="26"/>
          <w:szCs w:val="26"/>
          <w:highlight w:val="cyan"/>
        </w:rPr>
        <w:t>S</w:t>
      </w:r>
      <w:r w:rsidRPr="006113B7">
        <w:rPr>
          <w:rStyle w:val="StyleUnderline"/>
        </w:rPr>
        <w:t xml:space="preserve">tates </w:t>
      </w:r>
      <w:r w:rsidRPr="00056500">
        <w:rPr>
          <w:rStyle w:val="StyleUnderline"/>
          <w:b/>
          <w:sz w:val="26"/>
          <w:szCs w:val="26"/>
          <w:highlight w:val="cyan"/>
        </w:rPr>
        <w:t>at levels of inequality not seen</w:t>
      </w:r>
      <w:r w:rsidRPr="00056500">
        <w:rPr>
          <w:rStyle w:val="StyleUnderline"/>
          <w:b/>
          <w:sz w:val="26"/>
          <w:szCs w:val="26"/>
        </w:rPr>
        <w:t xml:space="preserve"> </w:t>
      </w:r>
      <w:r w:rsidRPr="00056500">
        <w:rPr>
          <w:rStyle w:val="StyleUnderline"/>
        </w:rPr>
        <w:t>in this country</w:t>
      </w:r>
      <w:r w:rsidRPr="006113B7">
        <w:rPr>
          <w:rStyle w:val="StyleUnderline"/>
        </w:rPr>
        <w:t xml:space="preserve"> since </w:t>
      </w:r>
      <w:r w:rsidRPr="00056500">
        <w:rPr>
          <w:rStyle w:val="StyleUnderline"/>
          <w:b/>
          <w:sz w:val="26"/>
          <w:szCs w:val="26"/>
          <w:highlight w:val="cyan"/>
        </w:rPr>
        <w:t>before</w:t>
      </w:r>
      <w:r w:rsidRPr="006113B7">
        <w:rPr>
          <w:rStyle w:val="StyleUnderline"/>
        </w:rPr>
        <w:t xml:space="preserve"> World War II</w:t>
      </w:r>
      <w:r>
        <w:t>. It's a trend that economists such as Thomas Piketty believe will continue unchecked in the coming decades, with the top 1 percent of Americans capturing a quarter or more of the national income by 2030.</w:t>
      </w:r>
    </w:p>
    <w:p w:rsidR="00491282" w:rsidRDefault="00C750FE" w:rsidP="00C750FE">
      <w:pPr>
        <w:pStyle w:val="Heading4"/>
      </w:pPr>
      <w:r>
        <w:t>This is problematic because deficit spending</w:t>
      </w:r>
      <w:r w:rsidR="00491282">
        <w:t xml:space="preserve"> furthers income inequality in two scenarios:</w:t>
      </w:r>
    </w:p>
    <w:p w:rsidR="00491282" w:rsidRDefault="000D0F49" w:rsidP="00491282">
      <w:pPr>
        <w:pStyle w:val="Heading3"/>
      </w:pPr>
      <w:r>
        <w:lastRenderedPageBreak/>
        <w:t>Scenario One: Unemployment:</w:t>
      </w:r>
    </w:p>
    <w:p w:rsidR="000D0F49" w:rsidRPr="000D0F49" w:rsidRDefault="000D0F49" w:rsidP="000D0F49">
      <w:pPr>
        <w:pStyle w:val="Heading4"/>
      </w:pPr>
      <w:r>
        <w:t>Michael Cox director of Global Mar</w:t>
      </w:r>
      <w:r w:rsidR="008F4E9B">
        <w:t>kets at SMU explains in 2012 that when the government partakes in “stimulus spending” to grow the economy it backfires. Specifically, when looking at the unemployment rate during the Roosevelt administration, stimulus spending increased the unemployment rate from 3.2% in 1929 to 25.2% in 1933. Furthermore, only two periods of rising government spending have been associated with lower unemployment, both during times of world wars, where unemployment fell because</w:t>
      </w:r>
      <w:r w:rsidR="006A76DE">
        <w:t xml:space="preserve"> of conscription, not spending. </w:t>
      </w:r>
    </w:p>
    <w:p w:rsidR="000D0F49" w:rsidRDefault="000D0F49" w:rsidP="000D0F49">
      <w:pPr>
        <w:spacing w:after="58" w:line="268" w:lineRule="auto"/>
        <w:ind w:left="-5" w:right="11" w:hanging="10"/>
        <w:rPr>
          <w:rFonts w:eastAsia="Calibri" w:cs="Calibri"/>
          <w:b/>
          <w:sz w:val="26"/>
        </w:rPr>
      </w:pPr>
    </w:p>
    <w:p w:rsidR="000D0F49" w:rsidRDefault="000D0F49" w:rsidP="000D0F49">
      <w:pPr>
        <w:spacing w:after="0" w:line="271" w:lineRule="auto"/>
        <w:ind w:left="-5" w:right="23" w:hanging="10"/>
      </w:pPr>
      <w:r>
        <w:rPr>
          <w:rFonts w:eastAsia="Calibri" w:cs="Calibri"/>
          <w:b/>
          <w:sz w:val="26"/>
          <w:u w:val="single" w:color="000000"/>
        </w:rPr>
        <w:t xml:space="preserve">Cox and </w:t>
      </w:r>
      <w:proofErr w:type="spellStart"/>
      <w:r>
        <w:rPr>
          <w:rFonts w:eastAsia="Calibri" w:cs="Calibri"/>
          <w:b/>
          <w:sz w:val="26"/>
          <w:u w:val="single" w:color="000000"/>
        </w:rPr>
        <w:t>Alm</w:t>
      </w:r>
      <w:proofErr w:type="spellEnd"/>
      <w:r>
        <w:rPr>
          <w:rFonts w:eastAsia="Calibri" w:cs="Calibri"/>
          <w:b/>
          <w:sz w:val="26"/>
          <w:u w:val="single" w:color="000000"/>
        </w:rPr>
        <w:t xml:space="preserve"> 12</w:t>
      </w:r>
      <w:r>
        <w:rPr>
          <w:rFonts w:eastAsia="Calibri" w:cs="Calibri"/>
          <w:sz w:val="16"/>
        </w:rPr>
        <w:t xml:space="preserve"> — W. Michael Cox, Director of the William J. O Neil Center for Global Markets and Freedom at Southern </w:t>
      </w:r>
    </w:p>
    <w:p w:rsidR="000D0F49" w:rsidRDefault="000D0F49" w:rsidP="000D0F49">
      <w:pPr>
        <w:spacing w:after="209" w:line="271" w:lineRule="auto"/>
        <w:ind w:left="-5" w:right="23" w:hanging="10"/>
      </w:pPr>
      <w:r>
        <w:rPr>
          <w:rFonts w:eastAsia="Calibri" w:cs="Calibri"/>
          <w:sz w:val="16"/>
        </w:rPr>
        <w:t xml:space="preserve">Methodist University, former Chief Economist and Senior Vice President of the Federal Reserve Bank of Dallas, and Richard </w:t>
      </w:r>
      <w:proofErr w:type="spellStart"/>
      <w:r>
        <w:rPr>
          <w:rFonts w:eastAsia="Calibri" w:cs="Calibri"/>
          <w:sz w:val="16"/>
        </w:rPr>
        <w:t>Alm</w:t>
      </w:r>
      <w:proofErr w:type="spellEnd"/>
      <w:r>
        <w:rPr>
          <w:rFonts w:eastAsia="Calibri" w:cs="Calibri"/>
          <w:sz w:val="16"/>
        </w:rPr>
        <w:t xml:space="preserve">, Writer in Residence at the O Neil Center for Global Markets and Freedom at Southern Methodist University, formerly covered the national economy for U.S. News &amp; World Report, 2012 ( Sorry, Keynesians, More Spending Doesn't Boost Jobs, Investors.com—the website of Investor s Business Daily, July 6th, Available Online at http://news.investors.com/article/617318/201207061734/government-stimulus-doesnt-creat-more-jobs.htm?p=full, Accessed 0720-2012) </w:t>
      </w:r>
    </w:p>
    <w:p w:rsidR="000D0F49" w:rsidRDefault="000D0F49" w:rsidP="000D0F49">
      <w:pPr>
        <w:spacing w:after="76" w:line="267" w:lineRule="auto"/>
        <w:ind w:left="-5" w:right="5" w:hanging="10"/>
      </w:pPr>
      <w:r>
        <w:rPr>
          <w:noProof/>
        </w:rPr>
        <mc:AlternateContent>
          <mc:Choice Requires="wpg">
            <w:drawing>
              <wp:anchor distT="0" distB="0" distL="114300" distR="114300" simplePos="0" relativeHeight="251659264" behindDoc="1" locked="0" layoutInCell="1" allowOverlap="1" wp14:anchorId="05199218" wp14:editId="41065C90">
                <wp:simplePos x="0" y="0"/>
                <wp:positionH relativeFrom="column">
                  <wp:posOffset>38</wp:posOffset>
                </wp:positionH>
                <wp:positionV relativeFrom="paragraph">
                  <wp:posOffset>-57230</wp:posOffset>
                </wp:positionV>
                <wp:extent cx="4930473" cy="225549"/>
                <wp:effectExtent l="0" t="0" r="0" b="0"/>
                <wp:wrapNone/>
                <wp:docPr id="238191" name="Group 238191"/>
                <wp:cNvGraphicFramePr/>
                <a:graphic xmlns:a="http://schemas.openxmlformats.org/drawingml/2006/main">
                  <a:graphicData uri="http://schemas.microsoft.com/office/word/2010/wordprocessingGroup">
                    <wpg:wgp>
                      <wpg:cNvGrpSpPr/>
                      <wpg:grpSpPr>
                        <a:xfrm>
                          <a:off x="0" y="0"/>
                          <a:ext cx="4930473" cy="225549"/>
                          <a:chOff x="0" y="0"/>
                          <a:chExt cx="4930473" cy="225549"/>
                        </a:xfrm>
                      </wpg:grpSpPr>
                      <wps:wsp>
                        <wps:cNvPr id="299780" name="Shape 299780"/>
                        <wps:cNvSpPr/>
                        <wps:spPr>
                          <a:xfrm>
                            <a:off x="0" y="173730"/>
                            <a:ext cx="948541" cy="12195"/>
                          </a:xfrm>
                          <a:custGeom>
                            <a:avLst/>
                            <a:gdLst/>
                            <a:ahLst/>
                            <a:cxnLst/>
                            <a:rect l="0" t="0" r="0" b="0"/>
                            <a:pathLst>
                              <a:path w="948541" h="12195">
                                <a:moveTo>
                                  <a:pt x="0" y="0"/>
                                </a:moveTo>
                                <a:lnTo>
                                  <a:pt x="948541" y="0"/>
                                </a:lnTo>
                                <a:lnTo>
                                  <a:pt x="948541" y="12195"/>
                                </a:lnTo>
                                <a:lnTo>
                                  <a:pt x="0" y="12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81" name="Shape 299781"/>
                        <wps:cNvSpPr/>
                        <wps:spPr>
                          <a:xfrm>
                            <a:off x="975947" y="173730"/>
                            <a:ext cx="1872107" cy="12195"/>
                          </a:xfrm>
                          <a:custGeom>
                            <a:avLst/>
                            <a:gdLst/>
                            <a:ahLst/>
                            <a:cxnLst/>
                            <a:rect l="0" t="0" r="0" b="0"/>
                            <a:pathLst>
                              <a:path w="1872107" h="12195">
                                <a:moveTo>
                                  <a:pt x="0" y="0"/>
                                </a:moveTo>
                                <a:lnTo>
                                  <a:pt x="1872107" y="0"/>
                                </a:lnTo>
                                <a:lnTo>
                                  <a:pt x="1872107" y="12195"/>
                                </a:lnTo>
                                <a:lnTo>
                                  <a:pt x="0" y="12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82" name="Shape 299782"/>
                        <wps:cNvSpPr/>
                        <wps:spPr>
                          <a:xfrm>
                            <a:off x="2875486" y="173730"/>
                            <a:ext cx="2054987" cy="12195"/>
                          </a:xfrm>
                          <a:custGeom>
                            <a:avLst/>
                            <a:gdLst/>
                            <a:ahLst/>
                            <a:cxnLst/>
                            <a:rect l="0" t="0" r="0" b="0"/>
                            <a:pathLst>
                              <a:path w="2054987" h="12195">
                                <a:moveTo>
                                  <a:pt x="0" y="0"/>
                                </a:moveTo>
                                <a:lnTo>
                                  <a:pt x="2054987" y="0"/>
                                </a:lnTo>
                                <a:lnTo>
                                  <a:pt x="2054987" y="12195"/>
                                </a:lnTo>
                                <a:lnTo>
                                  <a:pt x="0" y="12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83" name="Shape 299783"/>
                        <wps:cNvSpPr/>
                        <wps:spPr>
                          <a:xfrm>
                            <a:off x="948515" y="0"/>
                            <a:ext cx="27429" cy="27429"/>
                          </a:xfrm>
                          <a:custGeom>
                            <a:avLst/>
                            <a:gdLst/>
                            <a:ahLst/>
                            <a:cxnLst/>
                            <a:rect l="0" t="0" r="0" b="0"/>
                            <a:pathLst>
                              <a:path w="27429" h="27429">
                                <a:moveTo>
                                  <a:pt x="0" y="0"/>
                                </a:moveTo>
                                <a:lnTo>
                                  <a:pt x="27429" y="0"/>
                                </a:lnTo>
                                <a:lnTo>
                                  <a:pt x="27429"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84" name="Shape 299784"/>
                        <wps:cNvSpPr/>
                        <wps:spPr>
                          <a:xfrm>
                            <a:off x="975947" y="0"/>
                            <a:ext cx="1872107" cy="27429"/>
                          </a:xfrm>
                          <a:custGeom>
                            <a:avLst/>
                            <a:gdLst/>
                            <a:ahLst/>
                            <a:cxnLst/>
                            <a:rect l="0" t="0" r="0" b="0"/>
                            <a:pathLst>
                              <a:path w="1872107" h="27429">
                                <a:moveTo>
                                  <a:pt x="0" y="0"/>
                                </a:moveTo>
                                <a:lnTo>
                                  <a:pt x="1872107" y="0"/>
                                </a:lnTo>
                                <a:lnTo>
                                  <a:pt x="1872107"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85" name="Shape 299785"/>
                        <wps:cNvSpPr/>
                        <wps:spPr>
                          <a:xfrm>
                            <a:off x="2848054" y="0"/>
                            <a:ext cx="27429" cy="27429"/>
                          </a:xfrm>
                          <a:custGeom>
                            <a:avLst/>
                            <a:gdLst/>
                            <a:ahLst/>
                            <a:cxnLst/>
                            <a:rect l="0" t="0" r="0" b="0"/>
                            <a:pathLst>
                              <a:path w="27429" h="27429">
                                <a:moveTo>
                                  <a:pt x="0" y="0"/>
                                </a:moveTo>
                                <a:lnTo>
                                  <a:pt x="27429" y="0"/>
                                </a:lnTo>
                                <a:lnTo>
                                  <a:pt x="27429"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86" name="Shape 299786"/>
                        <wps:cNvSpPr/>
                        <wps:spPr>
                          <a:xfrm>
                            <a:off x="948515" y="27432"/>
                            <a:ext cx="27429" cy="170685"/>
                          </a:xfrm>
                          <a:custGeom>
                            <a:avLst/>
                            <a:gdLst/>
                            <a:ahLst/>
                            <a:cxnLst/>
                            <a:rect l="0" t="0" r="0" b="0"/>
                            <a:pathLst>
                              <a:path w="27429" h="170685">
                                <a:moveTo>
                                  <a:pt x="0" y="0"/>
                                </a:moveTo>
                                <a:lnTo>
                                  <a:pt x="27429" y="0"/>
                                </a:lnTo>
                                <a:lnTo>
                                  <a:pt x="27429" y="170685"/>
                                </a:lnTo>
                                <a:lnTo>
                                  <a:pt x="0" y="170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87" name="Shape 299787"/>
                        <wps:cNvSpPr/>
                        <wps:spPr>
                          <a:xfrm>
                            <a:off x="2848054" y="27432"/>
                            <a:ext cx="27429" cy="170685"/>
                          </a:xfrm>
                          <a:custGeom>
                            <a:avLst/>
                            <a:gdLst/>
                            <a:ahLst/>
                            <a:cxnLst/>
                            <a:rect l="0" t="0" r="0" b="0"/>
                            <a:pathLst>
                              <a:path w="27429" h="170685">
                                <a:moveTo>
                                  <a:pt x="0" y="0"/>
                                </a:moveTo>
                                <a:lnTo>
                                  <a:pt x="27429" y="0"/>
                                </a:lnTo>
                                <a:lnTo>
                                  <a:pt x="27429" y="170685"/>
                                </a:lnTo>
                                <a:lnTo>
                                  <a:pt x="0" y="170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88" name="Shape 299788"/>
                        <wps:cNvSpPr/>
                        <wps:spPr>
                          <a:xfrm>
                            <a:off x="948515" y="198120"/>
                            <a:ext cx="27429" cy="27429"/>
                          </a:xfrm>
                          <a:custGeom>
                            <a:avLst/>
                            <a:gdLst/>
                            <a:ahLst/>
                            <a:cxnLst/>
                            <a:rect l="0" t="0" r="0" b="0"/>
                            <a:pathLst>
                              <a:path w="27429" h="27429">
                                <a:moveTo>
                                  <a:pt x="0" y="0"/>
                                </a:moveTo>
                                <a:lnTo>
                                  <a:pt x="27429" y="0"/>
                                </a:lnTo>
                                <a:lnTo>
                                  <a:pt x="27429"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89" name="Shape 299789"/>
                        <wps:cNvSpPr/>
                        <wps:spPr>
                          <a:xfrm>
                            <a:off x="975947" y="198120"/>
                            <a:ext cx="1872107" cy="27429"/>
                          </a:xfrm>
                          <a:custGeom>
                            <a:avLst/>
                            <a:gdLst/>
                            <a:ahLst/>
                            <a:cxnLst/>
                            <a:rect l="0" t="0" r="0" b="0"/>
                            <a:pathLst>
                              <a:path w="1872107" h="27429">
                                <a:moveTo>
                                  <a:pt x="0" y="0"/>
                                </a:moveTo>
                                <a:lnTo>
                                  <a:pt x="1872107" y="0"/>
                                </a:lnTo>
                                <a:lnTo>
                                  <a:pt x="1872107"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90" name="Shape 299790"/>
                        <wps:cNvSpPr/>
                        <wps:spPr>
                          <a:xfrm>
                            <a:off x="2848054" y="198120"/>
                            <a:ext cx="27429" cy="27429"/>
                          </a:xfrm>
                          <a:custGeom>
                            <a:avLst/>
                            <a:gdLst/>
                            <a:ahLst/>
                            <a:cxnLst/>
                            <a:rect l="0" t="0" r="0" b="0"/>
                            <a:pathLst>
                              <a:path w="27429" h="27429">
                                <a:moveTo>
                                  <a:pt x="0" y="0"/>
                                </a:moveTo>
                                <a:lnTo>
                                  <a:pt x="27429" y="0"/>
                                </a:lnTo>
                                <a:lnTo>
                                  <a:pt x="27429"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411D2A" id="Group 238191" o:spid="_x0000_s1026" style="position:absolute;margin-left:0;margin-top:-4.5pt;width:388.25pt;height:17.75pt;z-index:-251657216" coordsize="49304,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">
                <v:shape id="Shape 299780" o:spid="_x0000_s1027" style="position:absolute;top:1737;width:9485;height:122;visibility:visible;mso-wrap-style:square;v-text-anchor:top" coordsize="948541,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" path="m,l948541,r,12195l,12195,,e" fillcolor="black" stroked="f" strokeweight="0">
                  <v:stroke miterlimit="83231f" joinstyle="miter"/>
                  <v:path arrowok="t" textboxrect="0,0,948541,12195"/>
                </v:shape>
                <v:shape id="Shape 299781" o:spid="_x0000_s1028" style="position:absolute;left:9759;top:1737;width:18721;height:122;visibility:visible;mso-wrap-style:square;v-text-anchor:top" coordsize="1872107,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" path="m,l1872107,r,12195l,12195,,e" fillcolor="black" stroked="f" strokeweight="0">
                  <v:stroke miterlimit="83231f" joinstyle="miter"/>
                  <v:path arrowok="t" textboxrect="0,0,1872107,12195"/>
                </v:shape>
                <v:shape id="Shape 299782" o:spid="_x0000_s1029" style="position:absolute;left:28754;top:1737;width:20550;height:122;visibility:visible;mso-wrap-style:square;v-text-anchor:top" coordsize="2054987,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" path="m,l2054987,r,12195l,12195,,e" fillcolor="black" stroked="f" strokeweight="0">
                  <v:stroke miterlimit="83231f" joinstyle="miter"/>
                  <v:path arrowok="t" textboxrect="0,0,2054987,12195"/>
                </v:shape>
                <v:shape id="Shape 299783" o:spid="_x0000_s1030" style="position:absolute;left:9485;width:274;height:274;visibility:visible;mso-wrap-style:square;v-text-anchor:top" coordsize="27429,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" path="m,l27429,r,27429l,27429,,e" fillcolor="black" stroked="f" strokeweight="0">
                  <v:stroke miterlimit="83231f" joinstyle="miter"/>
                  <v:path arrowok="t" textboxrect="0,0,27429,27429"/>
                </v:shape>
                <v:shape id="Shape 299784" o:spid="_x0000_s1031" style="position:absolute;left:9759;width:18721;height:274;visibility:visible;mso-wrap-style:square;v-text-anchor:top" coordsize="1872107,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" path="m,l1872107,r,27429l,27429,,e" fillcolor="black" stroked="f" strokeweight="0">
                  <v:stroke miterlimit="83231f" joinstyle="miter"/>
                  <v:path arrowok="t" textboxrect="0,0,1872107,27429"/>
                </v:shape>
                <v:shape id="Shape 299785" o:spid="_x0000_s1032" style="position:absolute;left:28480;width:274;height:274;visibility:visible;mso-wrap-style:square;v-text-anchor:top" coordsize="27429,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" path="m,l27429,r,27429l,27429,,e" fillcolor="black" stroked="f" strokeweight="0">
                  <v:stroke miterlimit="83231f" joinstyle="miter"/>
                  <v:path arrowok="t" textboxrect="0,0,27429,27429"/>
                </v:shape>
                <v:shape id="Shape 299786" o:spid="_x0000_s1033" style="position:absolute;left:9485;top:274;width:274;height:1707;visibility:visible;mso-wrap-style:square;v-text-anchor:top" coordsize="27429,17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" path="m,l27429,r,170685l,170685,,e" fillcolor="black" stroked="f" strokeweight="0">
                  <v:stroke miterlimit="83231f" joinstyle="miter"/>
                  <v:path arrowok="t" textboxrect="0,0,27429,170685"/>
                </v:shape>
                <v:shape id="Shape 299787" o:spid="_x0000_s1034" style="position:absolute;left:28480;top:274;width:274;height:1707;visibility:visible;mso-wrap-style:square;v-text-anchor:top" coordsize="27429,17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" path="m,l27429,r,170685l,170685,,e" fillcolor="black" stroked="f" strokeweight="0">
                  <v:stroke miterlimit="83231f" joinstyle="miter"/>
                  <v:path arrowok="t" textboxrect="0,0,27429,170685"/>
                </v:shape>
                <v:shape id="Shape 299788" o:spid="_x0000_s1035" style="position:absolute;left:9485;top:1981;width:274;height:274;visibility:visible;mso-wrap-style:square;v-text-anchor:top" coordsize="27429,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" path="m,l27429,r,27429l,27429,,e" fillcolor="black" stroked="f" strokeweight="0">
                  <v:stroke miterlimit="83231f" joinstyle="miter"/>
                  <v:path arrowok="t" textboxrect="0,0,27429,27429"/>
                </v:shape>
                <v:shape id="Shape 299789" o:spid="_x0000_s1036" style="position:absolute;left:9759;top:1981;width:18721;height:274;visibility:visible;mso-wrap-style:square;v-text-anchor:top" coordsize="1872107,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" path="m,l1872107,r,27429l,27429,,e" fillcolor="black" stroked="f" strokeweight="0">
                  <v:stroke miterlimit="83231f" joinstyle="miter"/>
                  <v:path arrowok="t" textboxrect="0,0,1872107,27429"/>
                </v:shape>
                <v:shape id="Shape 299790" o:spid="_x0000_s1037" style="position:absolute;left:28480;top:1981;width:274;height:274;visibility:visible;mso-wrap-style:square;v-text-anchor:top" coordsize="27429,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" path="m,l27429,r,27429l,27429,,e" fillcolor="black" stroked="f" strokeweight="0">
                  <v:stroke miterlimit="83231f" joinstyle="miter"/>
                  <v:path arrowok="t" textboxrect="0,0,27429,27429"/>
                </v:shape>
              </v:group>
            </w:pict>
          </mc:Fallback>
        </mc:AlternateContent>
      </w:r>
      <w:r>
        <w:rPr>
          <w:rFonts w:eastAsia="Calibri" w:cs="Calibri"/>
          <w:b/>
        </w:rPr>
        <w:t xml:space="preserve">Political leaders continue to peddle the snake oil that we can spend our way back to </w:t>
      </w:r>
    </w:p>
    <w:p w:rsidR="000D0F49" w:rsidRDefault="000D0F49" w:rsidP="000D0F49">
      <w:pPr>
        <w:spacing w:after="0" w:line="271" w:lineRule="auto"/>
        <w:ind w:left="-5" w:right="23" w:hanging="10"/>
      </w:pPr>
      <w:r>
        <w:rPr>
          <w:rFonts w:eastAsia="Calibri" w:cs="Calibri"/>
          <w:b/>
          <w:u w:val="single" w:color="000000"/>
        </w:rPr>
        <w:t>prosperity.</w:t>
      </w:r>
      <w:r>
        <w:rPr>
          <w:rFonts w:eastAsia="Calibri" w:cs="Calibri"/>
          <w:sz w:val="16"/>
        </w:rPr>
        <w:t xml:space="preserve"> The Obama administration has pushed government's share of GDP past 40%, the highest ever without a major war. </w:t>
      </w:r>
    </w:p>
    <w:p w:rsidR="000D0F49" w:rsidRDefault="000D0F49" w:rsidP="000D0F49">
      <w:pPr>
        <w:spacing w:after="94" w:line="271" w:lineRule="auto"/>
        <w:ind w:left="-5" w:right="23" w:hanging="10"/>
      </w:pPr>
      <w:r>
        <w:rPr>
          <w:rFonts w:eastAsia="Calibri" w:cs="Calibri"/>
          <w:sz w:val="16"/>
        </w:rPr>
        <w:t xml:space="preserve">Europeans are grousing about austerity, seeing crippling debt not as a comeuppance but as an obstacle to the spending needed to revive a moribund economy. In the 1930s, with the world in the Great Depression's death grip, British economist John Maynard </w:t>
      </w:r>
    </w:p>
    <w:p w:rsidR="000D0F49" w:rsidRDefault="000D0F49" w:rsidP="000D0F49">
      <w:pPr>
        <w:spacing w:after="44" w:line="271" w:lineRule="auto"/>
        <w:ind w:left="-5" w:right="23" w:hanging="10"/>
      </w:pPr>
      <w:r>
        <w:rPr>
          <w:rFonts w:eastAsia="Calibri" w:cs="Calibri"/>
          <w:sz w:val="16"/>
        </w:rPr>
        <w:t xml:space="preserve">Keynes argued that massive government spending would boost demand and put the unemployed back to work. </w:t>
      </w:r>
      <w:r>
        <w:rPr>
          <w:rFonts w:eastAsia="Calibri" w:cs="Calibri"/>
          <w:b/>
          <w:u w:val="single" w:color="000000"/>
        </w:rPr>
        <w:t>Over</w:t>
      </w:r>
      <w:r>
        <w:rPr>
          <w:rFonts w:eastAsia="Calibri" w:cs="Calibri"/>
          <w:sz w:val="16"/>
        </w:rPr>
        <w:t xml:space="preserve"> the next </w:t>
      </w:r>
    </w:p>
    <w:p w:rsidR="000D0F49" w:rsidRDefault="000D0F49" w:rsidP="000D0F49">
      <w:pPr>
        <w:spacing w:after="31" w:line="268" w:lineRule="auto"/>
        <w:ind w:left="-5" w:right="17" w:hanging="10"/>
      </w:pPr>
      <w:r>
        <w:rPr>
          <w:noProof/>
        </w:rPr>
        <mc:AlternateContent>
          <mc:Choice Requires="wpg">
            <w:drawing>
              <wp:anchor distT="0" distB="0" distL="114300" distR="114300" simplePos="0" relativeHeight="251660288" behindDoc="1" locked="0" layoutInCell="1" allowOverlap="1" wp14:anchorId="2C19E2D8" wp14:editId="78204CD6">
                <wp:simplePos x="0" y="0"/>
                <wp:positionH relativeFrom="column">
                  <wp:posOffset>38</wp:posOffset>
                </wp:positionH>
                <wp:positionV relativeFrom="paragraph">
                  <wp:posOffset>-57206</wp:posOffset>
                </wp:positionV>
                <wp:extent cx="5452062" cy="472437"/>
                <wp:effectExtent l="0" t="0" r="0" b="0"/>
                <wp:wrapNone/>
                <wp:docPr id="238192" name="Group 238192"/>
                <wp:cNvGraphicFramePr/>
                <a:graphic xmlns:a="http://schemas.openxmlformats.org/drawingml/2006/main">
                  <a:graphicData uri="http://schemas.microsoft.com/office/word/2010/wordprocessingGroup">
                    <wpg:wgp>
                      <wpg:cNvGrpSpPr/>
                      <wpg:grpSpPr>
                        <a:xfrm>
                          <a:off x="0" y="0"/>
                          <a:ext cx="5452062" cy="472437"/>
                          <a:chOff x="0" y="0"/>
                          <a:chExt cx="5452062" cy="472437"/>
                        </a:xfrm>
                      </wpg:grpSpPr>
                      <wps:wsp>
                        <wps:cNvPr id="299802" name="Shape 299802"/>
                        <wps:cNvSpPr/>
                        <wps:spPr>
                          <a:xfrm>
                            <a:off x="0" y="173736"/>
                            <a:ext cx="1494155" cy="12189"/>
                          </a:xfrm>
                          <a:custGeom>
                            <a:avLst/>
                            <a:gdLst/>
                            <a:ahLst/>
                            <a:cxnLst/>
                            <a:rect l="0" t="0" r="0" b="0"/>
                            <a:pathLst>
                              <a:path w="1494155" h="12189">
                                <a:moveTo>
                                  <a:pt x="0" y="0"/>
                                </a:moveTo>
                                <a:lnTo>
                                  <a:pt x="1494155" y="0"/>
                                </a:lnTo>
                                <a:lnTo>
                                  <a:pt x="1494155" y="12189"/>
                                </a:lnTo>
                                <a:lnTo>
                                  <a:pt x="0" y="121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03" name="Shape 299803"/>
                        <wps:cNvSpPr/>
                        <wps:spPr>
                          <a:xfrm>
                            <a:off x="1521539" y="173736"/>
                            <a:ext cx="491034" cy="12189"/>
                          </a:xfrm>
                          <a:custGeom>
                            <a:avLst/>
                            <a:gdLst/>
                            <a:ahLst/>
                            <a:cxnLst/>
                            <a:rect l="0" t="0" r="0" b="0"/>
                            <a:pathLst>
                              <a:path w="491034" h="12189">
                                <a:moveTo>
                                  <a:pt x="0" y="0"/>
                                </a:moveTo>
                                <a:lnTo>
                                  <a:pt x="491034" y="0"/>
                                </a:lnTo>
                                <a:lnTo>
                                  <a:pt x="491034" y="12189"/>
                                </a:lnTo>
                                <a:lnTo>
                                  <a:pt x="0" y="121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04" name="Shape 299804"/>
                        <wps:cNvSpPr/>
                        <wps:spPr>
                          <a:xfrm>
                            <a:off x="2040080" y="173736"/>
                            <a:ext cx="3411982" cy="12189"/>
                          </a:xfrm>
                          <a:custGeom>
                            <a:avLst/>
                            <a:gdLst/>
                            <a:ahLst/>
                            <a:cxnLst/>
                            <a:rect l="0" t="0" r="0" b="0"/>
                            <a:pathLst>
                              <a:path w="3411982" h="12189">
                                <a:moveTo>
                                  <a:pt x="0" y="0"/>
                                </a:moveTo>
                                <a:lnTo>
                                  <a:pt x="3411982" y="0"/>
                                </a:lnTo>
                                <a:lnTo>
                                  <a:pt x="3411982" y="12189"/>
                                </a:lnTo>
                                <a:lnTo>
                                  <a:pt x="0" y="121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05" name="Shape 299805"/>
                        <wps:cNvSpPr/>
                        <wps:spPr>
                          <a:xfrm>
                            <a:off x="1494107" y="0"/>
                            <a:ext cx="27434" cy="27429"/>
                          </a:xfrm>
                          <a:custGeom>
                            <a:avLst/>
                            <a:gdLst/>
                            <a:ahLst/>
                            <a:cxnLst/>
                            <a:rect l="0" t="0" r="0" b="0"/>
                            <a:pathLst>
                              <a:path w="27434" h="27429">
                                <a:moveTo>
                                  <a:pt x="0" y="0"/>
                                </a:moveTo>
                                <a:lnTo>
                                  <a:pt x="27434" y="0"/>
                                </a:lnTo>
                                <a:lnTo>
                                  <a:pt x="27434"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06" name="Shape 299806"/>
                        <wps:cNvSpPr/>
                        <wps:spPr>
                          <a:xfrm>
                            <a:off x="1521539" y="0"/>
                            <a:ext cx="491034" cy="27429"/>
                          </a:xfrm>
                          <a:custGeom>
                            <a:avLst/>
                            <a:gdLst/>
                            <a:ahLst/>
                            <a:cxnLst/>
                            <a:rect l="0" t="0" r="0" b="0"/>
                            <a:pathLst>
                              <a:path w="491034" h="27429">
                                <a:moveTo>
                                  <a:pt x="0" y="0"/>
                                </a:moveTo>
                                <a:lnTo>
                                  <a:pt x="491034" y="0"/>
                                </a:lnTo>
                                <a:lnTo>
                                  <a:pt x="491034"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07" name="Shape 299807"/>
                        <wps:cNvSpPr/>
                        <wps:spPr>
                          <a:xfrm>
                            <a:off x="2012648" y="0"/>
                            <a:ext cx="27434" cy="27429"/>
                          </a:xfrm>
                          <a:custGeom>
                            <a:avLst/>
                            <a:gdLst/>
                            <a:ahLst/>
                            <a:cxnLst/>
                            <a:rect l="0" t="0" r="0" b="0"/>
                            <a:pathLst>
                              <a:path w="27434" h="27429">
                                <a:moveTo>
                                  <a:pt x="0" y="0"/>
                                </a:moveTo>
                                <a:lnTo>
                                  <a:pt x="27434" y="0"/>
                                </a:lnTo>
                                <a:lnTo>
                                  <a:pt x="27434"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08" name="Shape 299808"/>
                        <wps:cNvSpPr/>
                        <wps:spPr>
                          <a:xfrm>
                            <a:off x="1494107" y="27432"/>
                            <a:ext cx="27434" cy="170685"/>
                          </a:xfrm>
                          <a:custGeom>
                            <a:avLst/>
                            <a:gdLst/>
                            <a:ahLst/>
                            <a:cxnLst/>
                            <a:rect l="0" t="0" r="0" b="0"/>
                            <a:pathLst>
                              <a:path w="27434" h="170685">
                                <a:moveTo>
                                  <a:pt x="0" y="0"/>
                                </a:moveTo>
                                <a:lnTo>
                                  <a:pt x="27434" y="0"/>
                                </a:lnTo>
                                <a:lnTo>
                                  <a:pt x="27434" y="170685"/>
                                </a:lnTo>
                                <a:lnTo>
                                  <a:pt x="0" y="170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09" name="Shape 299809"/>
                        <wps:cNvSpPr/>
                        <wps:spPr>
                          <a:xfrm>
                            <a:off x="2012648" y="27432"/>
                            <a:ext cx="27434" cy="170685"/>
                          </a:xfrm>
                          <a:custGeom>
                            <a:avLst/>
                            <a:gdLst/>
                            <a:ahLst/>
                            <a:cxnLst/>
                            <a:rect l="0" t="0" r="0" b="0"/>
                            <a:pathLst>
                              <a:path w="27434" h="170685">
                                <a:moveTo>
                                  <a:pt x="0" y="0"/>
                                </a:moveTo>
                                <a:lnTo>
                                  <a:pt x="27434" y="0"/>
                                </a:lnTo>
                                <a:lnTo>
                                  <a:pt x="27434" y="170685"/>
                                </a:lnTo>
                                <a:lnTo>
                                  <a:pt x="0" y="170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10" name="Shape 299810"/>
                        <wps:cNvSpPr/>
                        <wps:spPr>
                          <a:xfrm>
                            <a:off x="1494107" y="198115"/>
                            <a:ext cx="27434" cy="27434"/>
                          </a:xfrm>
                          <a:custGeom>
                            <a:avLst/>
                            <a:gdLst/>
                            <a:ahLst/>
                            <a:cxnLst/>
                            <a:rect l="0" t="0" r="0" b="0"/>
                            <a:pathLst>
                              <a:path w="27434" h="27434">
                                <a:moveTo>
                                  <a:pt x="0" y="0"/>
                                </a:moveTo>
                                <a:lnTo>
                                  <a:pt x="27434" y="0"/>
                                </a:lnTo>
                                <a:lnTo>
                                  <a:pt x="27434" y="27434"/>
                                </a:lnTo>
                                <a:lnTo>
                                  <a:pt x="0" y="274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11" name="Shape 299811"/>
                        <wps:cNvSpPr/>
                        <wps:spPr>
                          <a:xfrm>
                            <a:off x="1521539" y="198115"/>
                            <a:ext cx="491034" cy="27434"/>
                          </a:xfrm>
                          <a:custGeom>
                            <a:avLst/>
                            <a:gdLst/>
                            <a:ahLst/>
                            <a:cxnLst/>
                            <a:rect l="0" t="0" r="0" b="0"/>
                            <a:pathLst>
                              <a:path w="491034" h="27434">
                                <a:moveTo>
                                  <a:pt x="0" y="0"/>
                                </a:moveTo>
                                <a:lnTo>
                                  <a:pt x="491034" y="0"/>
                                </a:lnTo>
                                <a:lnTo>
                                  <a:pt x="491034" y="27434"/>
                                </a:lnTo>
                                <a:lnTo>
                                  <a:pt x="0" y="274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12" name="Shape 299812"/>
                        <wps:cNvSpPr/>
                        <wps:spPr>
                          <a:xfrm>
                            <a:off x="2012648" y="198115"/>
                            <a:ext cx="27434" cy="27434"/>
                          </a:xfrm>
                          <a:custGeom>
                            <a:avLst/>
                            <a:gdLst/>
                            <a:ahLst/>
                            <a:cxnLst/>
                            <a:rect l="0" t="0" r="0" b="0"/>
                            <a:pathLst>
                              <a:path w="27434" h="27434">
                                <a:moveTo>
                                  <a:pt x="0" y="0"/>
                                </a:moveTo>
                                <a:lnTo>
                                  <a:pt x="27434" y="0"/>
                                </a:lnTo>
                                <a:lnTo>
                                  <a:pt x="27434" y="27434"/>
                                </a:lnTo>
                                <a:lnTo>
                                  <a:pt x="0" y="274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13" name="Shape 299813"/>
                        <wps:cNvSpPr/>
                        <wps:spPr>
                          <a:xfrm>
                            <a:off x="0" y="420619"/>
                            <a:ext cx="561137" cy="12194"/>
                          </a:xfrm>
                          <a:custGeom>
                            <a:avLst/>
                            <a:gdLst/>
                            <a:ahLst/>
                            <a:cxnLst/>
                            <a:rect l="0" t="0" r="0" b="0"/>
                            <a:pathLst>
                              <a:path w="561137" h="12194">
                                <a:moveTo>
                                  <a:pt x="0" y="0"/>
                                </a:moveTo>
                                <a:lnTo>
                                  <a:pt x="561137" y="0"/>
                                </a:lnTo>
                                <a:lnTo>
                                  <a:pt x="561137" y="12194"/>
                                </a:lnTo>
                                <a:lnTo>
                                  <a:pt x="0" y="12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14" name="Shape 299814"/>
                        <wps:cNvSpPr/>
                        <wps:spPr>
                          <a:xfrm>
                            <a:off x="588597" y="420619"/>
                            <a:ext cx="1036627" cy="12194"/>
                          </a:xfrm>
                          <a:custGeom>
                            <a:avLst/>
                            <a:gdLst/>
                            <a:ahLst/>
                            <a:cxnLst/>
                            <a:rect l="0" t="0" r="0" b="0"/>
                            <a:pathLst>
                              <a:path w="1036627" h="12194">
                                <a:moveTo>
                                  <a:pt x="0" y="0"/>
                                </a:moveTo>
                                <a:lnTo>
                                  <a:pt x="1036627" y="0"/>
                                </a:lnTo>
                                <a:lnTo>
                                  <a:pt x="1036627" y="12194"/>
                                </a:lnTo>
                                <a:lnTo>
                                  <a:pt x="0" y="12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15" name="Shape 299815"/>
                        <wps:cNvSpPr/>
                        <wps:spPr>
                          <a:xfrm>
                            <a:off x="1652603" y="420619"/>
                            <a:ext cx="3457956" cy="12194"/>
                          </a:xfrm>
                          <a:custGeom>
                            <a:avLst/>
                            <a:gdLst/>
                            <a:ahLst/>
                            <a:cxnLst/>
                            <a:rect l="0" t="0" r="0" b="0"/>
                            <a:pathLst>
                              <a:path w="3457956" h="12194">
                                <a:moveTo>
                                  <a:pt x="0" y="0"/>
                                </a:moveTo>
                                <a:lnTo>
                                  <a:pt x="3457956" y="0"/>
                                </a:lnTo>
                                <a:lnTo>
                                  <a:pt x="3457956" y="12194"/>
                                </a:lnTo>
                                <a:lnTo>
                                  <a:pt x="0" y="12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16" name="Shape 299816"/>
                        <wps:cNvSpPr/>
                        <wps:spPr>
                          <a:xfrm>
                            <a:off x="561165" y="246883"/>
                            <a:ext cx="27429" cy="27434"/>
                          </a:xfrm>
                          <a:custGeom>
                            <a:avLst/>
                            <a:gdLst/>
                            <a:ahLst/>
                            <a:cxnLst/>
                            <a:rect l="0" t="0" r="0" b="0"/>
                            <a:pathLst>
                              <a:path w="27429" h="27434">
                                <a:moveTo>
                                  <a:pt x="0" y="0"/>
                                </a:moveTo>
                                <a:lnTo>
                                  <a:pt x="27429" y="0"/>
                                </a:lnTo>
                                <a:lnTo>
                                  <a:pt x="27429" y="27434"/>
                                </a:lnTo>
                                <a:lnTo>
                                  <a:pt x="0" y="274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17" name="Shape 299817"/>
                        <wps:cNvSpPr/>
                        <wps:spPr>
                          <a:xfrm>
                            <a:off x="588597" y="246883"/>
                            <a:ext cx="1036627" cy="27434"/>
                          </a:xfrm>
                          <a:custGeom>
                            <a:avLst/>
                            <a:gdLst/>
                            <a:ahLst/>
                            <a:cxnLst/>
                            <a:rect l="0" t="0" r="0" b="0"/>
                            <a:pathLst>
                              <a:path w="1036627" h="27434">
                                <a:moveTo>
                                  <a:pt x="0" y="0"/>
                                </a:moveTo>
                                <a:lnTo>
                                  <a:pt x="1036627" y="0"/>
                                </a:lnTo>
                                <a:lnTo>
                                  <a:pt x="1036627" y="27434"/>
                                </a:lnTo>
                                <a:lnTo>
                                  <a:pt x="0" y="274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18" name="Shape 299818"/>
                        <wps:cNvSpPr/>
                        <wps:spPr>
                          <a:xfrm>
                            <a:off x="1625171" y="246883"/>
                            <a:ext cx="27434" cy="27434"/>
                          </a:xfrm>
                          <a:custGeom>
                            <a:avLst/>
                            <a:gdLst/>
                            <a:ahLst/>
                            <a:cxnLst/>
                            <a:rect l="0" t="0" r="0" b="0"/>
                            <a:pathLst>
                              <a:path w="27434" h="27434">
                                <a:moveTo>
                                  <a:pt x="0" y="0"/>
                                </a:moveTo>
                                <a:lnTo>
                                  <a:pt x="27434" y="0"/>
                                </a:lnTo>
                                <a:lnTo>
                                  <a:pt x="27434" y="27434"/>
                                </a:lnTo>
                                <a:lnTo>
                                  <a:pt x="0" y="274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19" name="Shape 299819"/>
                        <wps:cNvSpPr/>
                        <wps:spPr>
                          <a:xfrm>
                            <a:off x="561165" y="274320"/>
                            <a:ext cx="27429" cy="170685"/>
                          </a:xfrm>
                          <a:custGeom>
                            <a:avLst/>
                            <a:gdLst/>
                            <a:ahLst/>
                            <a:cxnLst/>
                            <a:rect l="0" t="0" r="0" b="0"/>
                            <a:pathLst>
                              <a:path w="27429" h="170685">
                                <a:moveTo>
                                  <a:pt x="0" y="0"/>
                                </a:moveTo>
                                <a:lnTo>
                                  <a:pt x="27429" y="0"/>
                                </a:lnTo>
                                <a:lnTo>
                                  <a:pt x="27429" y="170685"/>
                                </a:lnTo>
                                <a:lnTo>
                                  <a:pt x="0" y="170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20" name="Shape 299820"/>
                        <wps:cNvSpPr/>
                        <wps:spPr>
                          <a:xfrm>
                            <a:off x="1625171" y="274320"/>
                            <a:ext cx="27434" cy="170685"/>
                          </a:xfrm>
                          <a:custGeom>
                            <a:avLst/>
                            <a:gdLst/>
                            <a:ahLst/>
                            <a:cxnLst/>
                            <a:rect l="0" t="0" r="0" b="0"/>
                            <a:pathLst>
                              <a:path w="27434" h="170685">
                                <a:moveTo>
                                  <a:pt x="0" y="0"/>
                                </a:moveTo>
                                <a:lnTo>
                                  <a:pt x="27434" y="0"/>
                                </a:lnTo>
                                <a:lnTo>
                                  <a:pt x="27434" y="170685"/>
                                </a:lnTo>
                                <a:lnTo>
                                  <a:pt x="0" y="170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21" name="Shape 299821"/>
                        <wps:cNvSpPr/>
                        <wps:spPr>
                          <a:xfrm>
                            <a:off x="561165" y="445003"/>
                            <a:ext cx="27429" cy="27434"/>
                          </a:xfrm>
                          <a:custGeom>
                            <a:avLst/>
                            <a:gdLst/>
                            <a:ahLst/>
                            <a:cxnLst/>
                            <a:rect l="0" t="0" r="0" b="0"/>
                            <a:pathLst>
                              <a:path w="27429" h="27434">
                                <a:moveTo>
                                  <a:pt x="0" y="0"/>
                                </a:moveTo>
                                <a:lnTo>
                                  <a:pt x="27429" y="0"/>
                                </a:lnTo>
                                <a:lnTo>
                                  <a:pt x="27429" y="27434"/>
                                </a:lnTo>
                                <a:lnTo>
                                  <a:pt x="0" y="274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22" name="Shape 299822"/>
                        <wps:cNvSpPr/>
                        <wps:spPr>
                          <a:xfrm>
                            <a:off x="588597" y="445003"/>
                            <a:ext cx="1036627" cy="27434"/>
                          </a:xfrm>
                          <a:custGeom>
                            <a:avLst/>
                            <a:gdLst/>
                            <a:ahLst/>
                            <a:cxnLst/>
                            <a:rect l="0" t="0" r="0" b="0"/>
                            <a:pathLst>
                              <a:path w="1036627" h="27434">
                                <a:moveTo>
                                  <a:pt x="0" y="0"/>
                                </a:moveTo>
                                <a:lnTo>
                                  <a:pt x="1036627" y="0"/>
                                </a:lnTo>
                                <a:lnTo>
                                  <a:pt x="1036627" y="27434"/>
                                </a:lnTo>
                                <a:lnTo>
                                  <a:pt x="0" y="274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23" name="Shape 299823"/>
                        <wps:cNvSpPr/>
                        <wps:spPr>
                          <a:xfrm>
                            <a:off x="1625171" y="445003"/>
                            <a:ext cx="27434" cy="27434"/>
                          </a:xfrm>
                          <a:custGeom>
                            <a:avLst/>
                            <a:gdLst/>
                            <a:ahLst/>
                            <a:cxnLst/>
                            <a:rect l="0" t="0" r="0" b="0"/>
                            <a:pathLst>
                              <a:path w="27434" h="27434">
                                <a:moveTo>
                                  <a:pt x="0" y="0"/>
                                </a:moveTo>
                                <a:lnTo>
                                  <a:pt x="27434" y="0"/>
                                </a:lnTo>
                                <a:lnTo>
                                  <a:pt x="27434" y="27434"/>
                                </a:lnTo>
                                <a:lnTo>
                                  <a:pt x="0" y="274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D05425" id="Group 238192" o:spid="_x0000_s1026" style="position:absolute;margin-left:0;margin-top:-4.5pt;width:429.3pt;height:37.2pt;z-index:-251656192" coordsize="54520,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">
                <v:shape id="Shape 299802" o:spid="_x0000_s1027" style="position:absolute;top:1737;width:14941;height:122;visibility:visible;mso-wrap-style:square;v-text-anchor:top" coordsize="1494155,1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" path="m,l1494155,r,12189l,12189,,e" fillcolor="black" stroked="f" strokeweight="0">
                  <v:stroke miterlimit="83231f" joinstyle="miter"/>
                  <v:path arrowok="t" textboxrect="0,0,1494155,12189"/>
                </v:shape>
                <v:shape id="Shape 299803" o:spid="_x0000_s1028" style="position:absolute;left:15215;top:1737;width:4910;height:122;visibility:visible;mso-wrap-style:square;v-text-anchor:top" coordsize="491034,1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" path="m,l491034,r,12189l,12189,,e" fillcolor="black" stroked="f" strokeweight="0">
                  <v:stroke miterlimit="83231f" joinstyle="miter"/>
                  <v:path arrowok="t" textboxrect="0,0,491034,12189"/>
                </v:shape>
                <v:shape id="Shape 299804" o:spid="_x0000_s1029" style="position:absolute;left:20400;top:1737;width:34120;height:122;visibility:visible;mso-wrap-style:square;v-text-anchor:top" coordsize="3411982,1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" path="m,l3411982,r,12189l,12189,,e" fillcolor="black" stroked="f" strokeweight="0">
                  <v:stroke miterlimit="83231f" joinstyle="miter"/>
                  <v:path arrowok="t" textboxrect="0,0,3411982,12189"/>
                </v:shape>
                <v:shape id="Shape 299805" o:spid="_x0000_s1030" style="position:absolute;left:14941;width:274;height:274;visibility:visible;mso-wrap-style:square;v-text-anchor:top" coordsize="27434,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" path="m,l27434,r,27429l,27429,,e" fillcolor="black" stroked="f" strokeweight="0">
                  <v:stroke miterlimit="83231f" joinstyle="miter"/>
                  <v:path arrowok="t" textboxrect="0,0,27434,27429"/>
                </v:shape>
                <v:shape id="Shape 299806" o:spid="_x0000_s1031" style="position:absolute;left:15215;width:4910;height:274;visibility:visible;mso-wrap-style:square;v-text-anchor:top" coordsize="491034,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" path="m,l491034,r,27429l,27429,,e" fillcolor="black" stroked="f" strokeweight="0">
                  <v:stroke miterlimit="83231f" joinstyle="miter"/>
                  <v:path arrowok="t" textboxrect="0,0,491034,27429"/>
                </v:shape>
                <v:shape id="Shape 299807" o:spid="_x0000_s1032" style="position:absolute;left:20126;width:274;height:274;visibility:visible;mso-wrap-style:square;v-text-anchor:top" coordsize="27434,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" path="m,l27434,r,27429l,27429,,e" fillcolor="black" stroked="f" strokeweight="0">
                  <v:stroke miterlimit="83231f" joinstyle="miter"/>
                  <v:path arrowok="t" textboxrect="0,0,27434,27429"/>
                </v:shape>
                <v:shape id="Shape 299808" o:spid="_x0000_s1033" style="position:absolute;left:14941;top:274;width:274;height:1707;visibility:visible;mso-wrap-style:square;v-text-anchor:top" coordsize="27434,17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" path="m,l27434,r,170685l,170685,,e" fillcolor="black" stroked="f" strokeweight="0">
                  <v:stroke miterlimit="83231f" joinstyle="miter"/>
                  <v:path arrowok="t" textboxrect="0,0,27434,170685"/>
                </v:shape>
                <v:shape id="Shape 299809" o:spid="_x0000_s1034" style="position:absolute;left:20126;top:274;width:274;height:1707;visibility:visible;mso-wrap-style:square;v-text-anchor:top" coordsize="27434,17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" path="m,l27434,r,170685l,170685,,e" fillcolor="black" stroked="f" strokeweight="0">
                  <v:stroke miterlimit="83231f" joinstyle="miter"/>
                  <v:path arrowok="t" textboxrect="0,0,27434,170685"/>
                </v:shape>
                <v:shape id="Shape 299810" o:spid="_x0000_s1035" style="position:absolute;left:14941;top:1981;width:274;height:274;visibility:visible;mso-wrap-style:square;v-text-anchor:top" coordsize="27434,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" path="m,l27434,r,27434l,27434,,e" fillcolor="black" stroked="f" strokeweight="0">
                  <v:stroke miterlimit="83231f" joinstyle="miter"/>
                  <v:path arrowok="t" textboxrect="0,0,27434,27434"/>
                </v:shape>
                <v:shape id="Shape 299811" o:spid="_x0000_s1036" style="position:absolute;left:15215;top:1981;width:4910;height:274;visibility:visible;mso-wrap-style:square;v-text-anchor:top" coordsize="491034,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" path="m,l491034,r,27434l,27434,,e" fillcolor="black" stroked="f" strokeweight="0">
                  <v:stroke miterlimit="83231f" joinstyle="miter"/>
                  <v:path arrowok="t" textboxrect="0,0,491034,27434"/>
                </v:shape>
                <v:shape id="Shape 299812" o:spid="_x0000_s1037" style="position:absolute;left:20126;top:1981;width:274;height:274;visibility:visible;mso-wrap-style:square;v-text-anchor:top" coordsize="27434,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" path="m,l27434,r,27434l,27434,,e" fillcolor="black" stroked="f" strokeweight="0">
                  <v:stroke miterlimit="83231f" joinstyle="miter"/>
                  <v:path arrowok="t" textboxrect="0,0,27434,27434"/>
                </v:shape>
                <v:shape id="Shape 299813" o:spid="_x0000_s1038" style="position:absolute;top:4206;width:5611;height:122;visibility:visible;mso-wrap-style:square;v-text-anchor:top" coordsize="561137,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" path="m,l561137,r,12194l,12194,,e" fillcolor="black" stroked="f" strokeweight="0">
                  <v:stroke miterlimit="83231f" joinstyle="miter"/>
                  <v:path arrowok="t" textboxrect="0,0,561137,12194"/>
                </v:shape>
                <v:shape id="Shape 299814" o:spid="_x0000_s1039" style="position:absolute;left:5885;top:4206;width:10367;height:122;visibility:visible;mso-wrap-style:square;v-text-anchor:top" coordsize="1036627,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" path="m,l1036627,r,12194l,12194,,e" fillcolor="black" stroked="f" strokeweight="0">
                  <v:stroke miterlimit="83231f" joinstyle="miter"/>
                  <v:path arrowok="t" textboxrect="0,0,1036627,12194"/>
                </v:shape>
                <v:shape id="Shape 299815" o:spid="_x0000_s1040" style="position:absolute;left:16526;top:4206;width:34579;height:122;visibility:visible;mso-wrap-style:square;v-text-anchor:top" coordsize="3457956,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" path="m,l3457956,r,12194l,12194,,e" fillcolor="black" stroked="f" strokeweight="0">
                  <v:stroke miterlimit="83231f" joinstyle="miter"/>
                  <v:path arrowok="t" textboxrect="0,0,3457956,12194"/>
                </v:shape>
                <v:shape id="Shape 299816" o:spid="_x0000_s1041" style="position:absolute;left:5611;top:2468;width:274;height:275;visibility:visible;mso-wrap-style:square;v-text-anchor:top" coordsize="27429,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" path="m,l27429,r,27434l,27434,,e" fillcolor="black" stroked="f" strokeweight="0">
                  <v:stroke miterlimit="83231f" joinstyle="miter"/>
                  <v:path arrowok="t" textboxrect="0,0,27429,27434"/>
                </v:shape>
                <v:shape id="Shape 299817" o:spid="_x0000_s1042" style="position:absolute;left:5885;top:2468;width:10367;height:275;visibility:visible;mso-wrap-style:square;v-text-anchor:top" coordsize="1036627,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" path="m,l1036627,r,27434l,27434,,e" fillcolor="black" stroked="f" strokeweight="0">
                  <v:stroke miterlimit="83231f" joinstyle="miter"/>
                  <v:path arrowok="t" textboxrect="0,0,1036627,27434"/>
                </v:shape>
                <v:shape id="Shape 299818" o:spid="_x0000_s1043" style="position:absolute;left:16251;top:2468;width:275;height:275;visibility:visible;mso-wrap-style:square;v-text-anchor:top" coordsize="27434,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" path="m,l27434,r,27434l,27434,,e" fillcolor="black" stroked="f" strokeweight="0">
                  <v:stroke miterlimit="83231f" joinstyle="miter"/>
                  <v:path arrowok="t" textboxrect="0,0,27434,27434"/>
                </v:shape>
                <v:shape id="Shape 299819" o:spid="_x0000_s1044" style="position:absolute;left:5611;top:2743;width:274;height:1707;visibility:visible;mso-wrap-style:square;v-text-anchor:top" coordsize="27429,17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" path="m,l27429,r,170685l,170685,,e" fillcolor="black" stroked="f" strokeweight="0">
                  <v:stroke miterlimit="83231f" joinstyle="miter"/>
                  <v:path arrowok="t" textboxrect="0,0,27429,170685"/>
                </v:shape>
                <v:shape id="Shape 299820" o:spid="_x0000_s1045" style="position:absolute;left:16251;top:2743;width:275;height:1707;visibility:visible;mso-wrap-style:square;v-text-anchor:top" coordsize="27434,17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" path="m,l27434,r,170685l,170685,,e" fillcolor="black" stroked="f" strokeweight="0">
                  <v:stroke miterlimit="83231f" joinstyle="miter"/>
                  <v:path arrowok="t" textboxrect="0,0,27434,170685"/>
                </v:shape>
                <v:shape id="Shape 299821" o:spid="_x0000_s1046" style="position:absolute;left:5611;top:4450;width:274;height:274;visibility:visible;mso-wrap-style:square;v-text-anchor:top" coordsize="27429,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" path="m,l27429,r,27434l,27434,,e" fillcolor="black" stroked="f" strokeweight="0">
                  <v:stroke miterlimit="83231f" joinstyle="miter"/>
                  <v:path arrowok="t" textboxrect="0,0,27429,27434"/>
                </v:shape>
                <v:shape id="Shape 299822" o:spid="_x0000_s1047" style="position:absolute;left:5885;top:4450;width:10367;height:274;visibility:visible;mso-wrap-style:square;v-text-anchor:top" coordsize="1036627,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" path="m,l1036627,r,27434l,27434,,e" fillcolor="black" stroked="f" strokeweight="0">
                  <v:stroke miterlimit="83231f" joinstyle="miter"/>
                  <v:path arrowok="t" textboxrect="0,0,1036627,27434"/>
                </v:shape>
                <v:shape id="Shape 299823" o:spid="_x0000_s1048" style="position:absolute;left:16251;top:4450;width:275;height:274;visibility:visible;mso-wrap-style:square;v-text-anchor:top" coordsize="27434,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" path="m,l27434,r,27434l,27434,,e" fillcolor="black" stroked="f" strokeweight="0">
                  <v:stroke miterlimit="83231f" joinstyle="miter"/>
                  <v:path arrowok="t" textboxrect="0,0,27434,27434"/>
                </v:shape>
              </v:group>
            </w:pict>
          </mc:Fallback>
        </mc:AlternateContent>
      </w:r>
      <w:r>
        <w:rPr>
          <w:rFonts w:eastAsia="Calibri" w:cs="Calibri"/>
          <w:b/>
        </w:rPr>
        <w:t xml:space="preserve">eight decades, Keynesian stimulus became the standard remedy for weak economies — even though it has never </w:t>
      </w:r>
      <w:proofErr w:type="gramStart"/>
      <w:r>
        <w:rPr>
          <w:rFonts w:eastAsia="Calibri" w:cs="Calibri"/>
          <w:b/>
        </w:rPr>
        <w:t>worked .</w:t>
      </w:r>
      <w:proofErr w:type="gramEnd"/>
      <w:r>
        <w:rPr>
          <w:rFonts w:eastAsia="Calibri" w:cs="Calibri"/>
          <w:b/>
        </w:rPr>
        <w:t xml:space="preserve"> To test the efficacy of Keynesian policies, we looked at the </w:t>
      </w:r>
      <w:r>
        <w:rPr>
          <w:rFonts w:eastAsia="Calibri" w:cs="Calibri"/>
          <w:b/>
          <w:u w:val="single" w:color="000000"/>
        </w:rPr>
        <w:t>annual changes in U.S. government spending as a share of</w:t>
      </w:r>
      <w:r>
        <w:rPr>
          <w:rFonts w:eastAsia="Calibri" w:cs="Calibri"/>
          <w:u w:val="single" w:color="000000"/>
        </w:rPr>
        <w:t xml:space="preserve"> </w:t>
      </w:r>
      <w:r>
        <w:rPr>
          <w:rFonts w:eastAsia="Calibri" w:cs="Calibri"/>
          <w:b/>
          <w:u w:val="single" w:color="000000"/>
        </w:rPr>
        <w:t>g</w:t>
      </w:r>
      <w:r>
        <w:rPr>
          <w:rFonts w:eastAsia="Calibri" w:cs="Calibri"/>
          <w:sz w:val="16"/>
        </w:rPr>
        <w:t xml:space="preserve">ross </w:t>
      </w:r>
      <w:r>
        <w:rPr>
          <w:rFonts w:eastAsia="Calibri" w:cs="Calibri"/>
          <w:b/>
          <w:u w:val="single" w:color="000000"/>
        </w:rPr>
        <w:t>d</w:t>
      </w:r>
      <w:r>
        <w:rPr>
          <w:rFonts w:eastAsia="Calibri" w:cs="Calibri"/>
          <w:sz w:val="16"/>
        </w:rPr>
        <w:t xml:space="preserve">omestic </w:t>
      </w:r>
      <w:r>
        <w:rPr>
          <w:rFonts w:eastAsia="Calibri" w:cs="Calibri"/>
          <w:b/>
          <w:u w:val="single" w:color="000000"/>
        </w:rPr>
        <w:t>p</w:t>
      </w:r>
      <w:r>
        <w:rPr>
          <w:rFonts w:eastAsia="Calibri" w:cs="Calibri"/>
          <w:sz w:val="16"/>
        </w:rPr>
        <w:t>roduct</w:t>
      </w:r>
      <w:r>
        <w:rPr>
          <w:rFonts w:eastAsia="Calibri" w:cs="Calibri"/>
          <w:b/>
          <w:u w:val="single" w:color="000000"/>
        </w:rPr>
        <w:t xml:space="preserve"> from 1901 to</w:t>
      </w:r>
      <w:r>
        <w:rPr>
          <w:rFonts w:eastAsia="Calibri" w:cs="Calibri"/>
          <w:b/>
        </w:rPr>
        <w:t xml:space="preserve"> </w:t>
      </w:r>
      <w:r>
        <w:rPr>
          <w:rFonts w:eastAsia="Calibri" w:cs="Calibri"/>
          <w:b/>
          <w:u w:val="single" w:color="000000"/>
        </w:rPr>
        <w:t>2011, measured relative to the growth trend of 1.76%. Then we determined whether the</w:t>
      </w:r>
      <w:r>
        <w:rPr>
          <w:rFonts w:eastAsia="Calibri" w:cs="Calibri"/>
          <w:b/>
        </w:rPr>
        <w:t xml:space="preserve"> </w:t>
      </w:r>
      <w:r>
        <w:rPr>
          <w:rFonts w:eastAsia="Calibri" w:cs="Calibri"/>
          <w:b/>
          <w:u w:val="single" w:color="000000"/>
        </w:rPr>
        <w:t>higher spending had lowered unemployment rates</w:t>
      </w:r>
      <w:r>
        <w:rPr>
          <w:rFonts w:eastAsia="Calibri" w:cs="Calibri"/>
          <w:sz w:val="16"/>
        </w:rPr>
        <w:t xml:space="preserve"> (see chart above). </w:t>
      </w:r>
      <w:r>
        <w:rPr>
          <w:rFonts w:eastAsia="Calibri" w:cs="Calibri"/>
          <w:b/>
          <w:u w:val="single" w:color="000000"/>
        </w:rPr>
        <w:t>Many</w:t>
      </w:r>
      <w:r>
        <w:rPr>
          <w:rFonts w:eastAsia="Calibri" w:cs="Calibri"/>
          <w:sz w:val="16"/>
        </w:rPr>
        <w:t xml:space="preserve"> Americans </w:t>
      </w:r>
      <w:r>
        <w:rPr>
          <w:rFonts w:eastAsia="Calibri" w:cs="Calibri"/>
          <w:b/>
          <w:u w:val="single" w:color="000000"/>
        </w:rPr>
        <w:t>believe</w:t>
      </w:r>
      <w:r>
        <w:rPr>
          <w:rFonts w:eastAsia="Calibri" w:cs="Calibri"/>
          <w:sz w:val="16"/>
        </w:rPr>
        <w:t xml:space="preserve"> President Franklin D. </w:t>
      </w:r>
      <w:r>
        <w:rPr>
          <w:rFonts w:eastAsia="Calibri" w:cs="Calibri"/>
          <w:b/>
          <w:u w:val="single" w:color="000000"/>
        </w:rPr>
        <w:t>Roosevelt's Keynesian conversion beat back the Great Depression. It's pure myth. In</w:t>
      </w:r>
      <w:r>
        <w:rPr>
          <w:rFonts w:eastAsia="Calibri" w:cs="Calibri"/>
          <w:b/>
        </w:rPr>
        <w:t xml:space="preserve"> </w:t>
      </w:r>
      <w:r>
        <w:rPr>
          <w:rFonts w:eastAsia="Calibri" w:cs="Calibri"/>
          <w:b/>
          <w:u w:val="single" w:color="000000"/>
        </w:rPr>
        <w:t>the 1930s, the U</w:t>
      </w:r>
      <w:r>
        <w:rPr>
          <w:rFonts w:eastAsia="Calibri" w:cs="Calibri"/>
          <w:sz w:val="16"/>
        </w:rPr>
        <w:t xml:space="preserve">nited </w:t>
      </w:r>
      <w:r>
        <w:rPr>
          <w:rFonts w:eastAsia="Calibri" w:cs="Calibri"/>
          <w:b/>
          <w:u w:val="single" w:color="000000"/>
        </w:rPr>
        <w:t>S</w:t>
      </w:r>
      <w:r>
        <w:rPr>
          <w:rFonts w:eastAsia="Calibri" w:cs="Calibri"/>
          <w:sz w:val="16"/>
        </w:rPr>
        <w:t xml:space="preserve">tates </w:t>
      </w:r>
      <w:r>
        <w:rPr>
          <w:rFonts w:eastAsia="Calibri" w:cs="Calibri"/>
          <w:b/>
          <w:u w:val="single" w:color="000000"/>
        </w:rPr>
        <w:t>doubled government outlays relative to GDP. The unemployment</w:t>
      </w:r>
      <w:r>
        <w:rPr>
          <w:rFonts w:eastAsia="Calibri" w:cs="Calibri"/>
          <w:b/>
        </w:rPr>
        <w:t xml:space="preserve"> </w:t>
      </w:r>
      <w:r>
        <w:rPr>
          <w:rFonts w:eastAsia="Calibri" w:cs="Calibri"/>
          <w:b/>
          <w:u w:val="single" w:color="000000"/>
        </w:rPr>
        <w:t>rate didn't fall</w:t>
      </w:r>
      <w:r>
        <w:rPr>
          <w:rFonts w:eastAsia="Calibri" w:cs="Calibri"/>
        </w:rPr>
        <w:t>;</w:t>
      </w:r>
      <w:r>
        <w:rPr>
          <w:rFonts w:eastAsia="Calibri" w:cs="Calibri"/>
          <w:sz w:val="16"/>
        </w:rPr>
        <w:t xml:space="preserve"> instead, </w:t>
      </w:r>
      <w:r>
        <w:rPr>
          <w:rFonts w:eastAsia="Calibri" w:cs="Calibri"/>
          <w:b/>
          <w:u w:val="single" w:color="000000"/>
        </w:rPr>
        <w:t>it jumped from 3.2% in 1929 to 25.2% in 1933 — an outcome contrary to</w:t>
      </w:r>
      <w:r>
        <w:rPr>
          <w:rFonts w:eastAsia="Calibri" w:cs="Calibri"/>
          <w:b/>
        </w:rPr>
        <w:t xml:space="preserve"> </w:t>
      </w:r>
    </w:p>
    <w:p w:rsidR="000D0F49" w:rsidRDefault="000D0F49" w:rsidP="000D0F49">
      <w:pPr>
        <w:spacing w:after="5" w:line="268" w:lineRule="auto"/>
        <w:ind w:left="-5" w:right="181" w:hanging="10"/>
        <w:jc w:val="both"/>
      </w:pPr>
      <w:r>
        <w:rPr>
          <w:rFonts w:eastAsia="Calibri" w:cs="Calibri"/>
          <w:b/>
          <w:u w:val="single" w:color="000000"/>
        </w:rPr>
        <w:t>Keynes' doctrine.</w:t>
      </w:r>
      <w:r>
        <w:rPr>
          <w:rFonts w:eastAsia="Calibri" w:cs="Calibri"/>
          <w:sz w:val="16"/>
        </w:rPr>
        <w:t xml:space="preserve"> Yet the policy's failure hasn't fazed Keynes' acolytes. They argue that U.S. policy was too timid and even more government spending was needed to cure the Depression. They point to World War II, where government spending rose to 50% from 20% of GDP and unemployment fell to 1.2%. </w:t>
      </w:r>
      <w:r>
        <w:rPr>
          <w:rFonts w:eastAsia="Calibri" w:cs="Calibri"/>
          <w:b/>
          <w:u w:val="single" w:color="000000"/>
        </w:rPr>
        <w:t>Only two periods of rising government spending have</w:t>
      </w:r>
      <w:r>
        <w:rPr>
          <w:rFonts w:eastAsia="Calibri" w:cs="Calibri"/>
          <w:b/>
        </w:rPr>
        <w:t xml:space="preserve"> </w:t>
      </w:r>
      <w:r>
        <w:rPr>
          <w:rFonts w:eastAsia="Calibri" w:cs="Calibri"/>
          <w:b/>
          <w:u w:val="single" w:color="000000"/>
        </w:rPr>
        <w:t>been associated with falling unemployment —</w:t>
      </w:r>
      <w:r>
        <w:rPr>
          <w:rFonts w:eastAsia="Calibri" w:cs="Calibri"/>
        </w:rPr>
        <w:t xml:space="preserve"> </w:t>
      </w:r>
      <w:r>
        <w:rPr>
          <w:rFonts w:eastAsia="Calibri" w:cs="Calibri"/>
          <w:sz w:val="16"/>
        </w:rPr>
        <w:t xml:space="preserve">1917-19 and 1941-45. </w:t>
      </w:r>
      <w:r>
        <w:rPr>
          <w:rFonts w:eastAsia="Calibri" w:cs="Calibri"/>
          <w:b/>
          <w:u w:val="single" w:color="000000"/>
        </w:rPr>
        <w:t>They're both times of major</w:t>
      </w:r>
      <w:r>
        <w:rPr>
          <w:rFonts w:eastAsia="Calibri" w:cs="Calibri"/>
          <w:b/>
        </w:rPr>
        <w:t xml:space="preserve"> </w:t>
      </w:r>
      <w:r>
        <w:rPr>
          <w:rFonts w:eastAsia="Calibri" w:cs="Calibri"/>
          <w:b/>
          <w:u w:val="single" w:color="000000"/>
        </w:rPr>
        <w:t>world wars, where millions of adults were plucked from the civilian labor force</w:t>
      </w:r>
      <w:r>
        <w:rPr>
          <w:rFonts w:eastAsia="Calibri" w:cs="Calibri"/>
          <w:sz w:val="16"/>
        </w:rPr>
        <w:t xml:space="preserve"> to serve in the </w:t>
      </w:r>
    </w:p>
    <w:p w:rsidR="000D0F49" w:rsidRDefault="000D0F49" w:rsidP="000D0F49">
      <w:pPr>
        <w:spacing w:after="62" w:line="271" w:lineRule="auto"/>
        <w:ind w:left="-5" w:right="23" w:hanging="10"/>
      </w:pPr>
      <w:r>
        <w:rPr>
          <w:rFonts w:eastAsia="Calibri" w:cs="Calibri"/>
          <w:sz w:val="16"/>
        </w:rPr>
        <w:t xml:space="preserve">military. The share of the adult population on active duty rose from 0.3% in 1916 to 4.5% in 1918 and from 0.5% in 1940 to 12.3% in </w:t>
      </w:r>
    </w:p>
    <w:p w:rsidR="000D0F49" w:rsidRDefault="000D0F49" w:rsidP="000D0F49">
      <w:pPr>
        <w:spacing w:after="26" w:line="268" w:lineRule="auto"/>
        <w:ind w:left="-5" w:right="17" w:hanging="10"/>
      </w:pPr>
      <w:r>
        <w:rPr>
          <w:noProof/>
        </w:rPr>
        <mc:AlternateContent>
          <mc:Choice Requires="wpg">
            <w:drawing>
              <wp:anchor distT="0" distB="0" distL="114300" distR="114300" simplePos="0" relativeHeight="251661312" behindDoc="1" locked="0" layoutInCell="1" allowOverlap="1" wp14:anchorId="0A309BD1" wp14:editId="05D64DF6">
                <wp:simplePos x="0" y="0"/>
                <wp:positionH relativeFrom="column">
                  <wp:posOffset>38</wp:posOffset>
                </wp:positionH>
                <wp:positionV relativeFrom="paragraph">
                  <wp:posOffset>335928</wp:posOffset>
                </wp:positionV>
                <wp:extent cx="5351351" cy="225857"/>
                <wp:effectExtent l="0" t="0" r="0" b="0"/>
                <wp:wrapNone/>
                <wp:docPr id="238193" name="Group 238193"/>
                <wp:cNvGraphicFramePr/>
                <a:graphic xmlns:a="http://schemas.openxmlformats.org/drawingml/2006/main">
                  <a:graphicData uri="http://schemas.microsoft.com/office/word/2010/wordprocessingGroup">
                    <wpg:wgp>
                      <wpg:cNvGrpSpPr/>
                      <wpg:grpSpPr>
                        <a:xfrm>
                          <a:off x="0" y="0"/>
                          <a:ext cx="5351351" cy="225857"/>
                          <a:chOff x="0" y="0"/>
                          <a:chExt cx="5351351" cy="225857"/>
                        </a:xfrm>
                      </wpg:grpSpPr>
                      <wps:wsp>
                        <wps:cNvPr id="299846" name="Shape 299846"/>
                        <wps:cNvSpPr/>
                        <wps:spPr>
                          <a:xfrm>
                            <a:off x="0" y="174044"/>
                            <a:ext cx="2186305" cy="12189"/>
                          </a:xfrm>
                          <a:custGeom>
                            <a:avLst/>
                            <a:gdLst/>
                            <a:ahLst/>
                            <a:cxnLst/>
                            <a:rect l="0" t="0" r="0" b="0"/>
                            <a:pathLst>
                              <a:path w="2186305" h="12189">
                                <a:moveTo>
                                  <a:pt x="0" y="0"/>
                                </a:moveTo>
                                <a:lnTo>
                                  <a:pt x="2186305" y="0"/>
                                </a:lnTo>
                                <a:lnTo>
                                  <a:pt x="2186305" y="12189"/>
                                </a:lnTo>
                                <a:lnTo>
                                  <a:pt x="0" y="121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47" name="Shape 299847"/>
                        <wps:cNvSpPr/>
                        <wps:spPr>
                          <a:xfrm>
                            <a:off x="2213816" y="174044"/>
                            <a:ext cx="512370" cy="12189"/>
                          </a:xfrm>
                          <a:custGeom>
                            <a:avLst/>
                            <a:gdLst/>
                            <a:ahLst/>
                            <a:cxnLst/>
                            <a:rect l="0" t="0" r="0" b="0"/>
                            <a:pathLst>
                              <a:path w="512370" h="12189">
                                <a:moveTo>
                                  <a:pt x="0" y="0"/>
                                </a:moveTo>
                                <a:lnTo>
                                  <a:pt x="512370" y="0"/>
                                </a:lnTo>
                                <a:lnTo>
                                  <a:pt x="512370" y="12189"/>
                                </a:lnTo>
                                <a:lnTo>
                                  <a:pt x="0" y="121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48" name="Shape 299848"/>
                        <wps:cNvSpPr/>
                        <wps:spPr>
                          <a:xfrm>
                            <a:off x="2753566" y="174044"/>
                            <a:ext cx="2597785" cy="12189"/>
                          </a:xfrm>
                          <a:custGeom>
                            <a:avLst/>
                            <a:gdLst/>
                            <a:ahLst/>
                            <a:cxnLst/>
                            <a:rect l="0" t="0" r="0" b="0"/>
                            <a:pathLst>
                              <a:path w="2597785" h="12189">
                                <a:moveTo>
                                  <a:pt x="0" y="0"/>
                                </a:moveTo>
                                <a:lnTo>
                                  <a:pt x="2597785" y="0"/>
                                </a:lnTo>
                                <a:lnTo>
                                  <a:pt x="2597785" y="12189"/>
                                </a:lnTo>
                                <a:lnTo>
                                  <a:pt x="0" y="121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49" name="Shape 299849"/>
                        <wps:cNvSpPr/>
                        <wps:spPr>
                          <a:xfrm>
                            <a:off x="2186384" y="0"/>
                            <a:ext cx="27429" cy="27737"/>
                          </a:xfrm>
                          <a:custGeom>
                            <a:avLst/>
                            <a:gdLst/>
                            <a:ahLst/>
                            <a:cxnLst/>
                            <a:rect l="0" t="0" r="0" b="0"/>
                            <a:pathLst>
                              <a:path w="27429" h="27737">
                                <a:moveTo>
                                  <a:pt x="0" y="0"/>
                                </a:moveTo>
                                <a:lnTo>
                                  <a:pt x="27429" y="0"/>
                                </a:lnTo>
                                <a:lnTo>
                                  <a:pt x="27429" y="27737"/>
                                </a:lnTo>
                                <a:lnTo>
                                  <a:pt x="0" y="27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50" name="Shape 299850"/>
                        <wps:cNvSpPr/>
                        <wps:spPr>
                          <a:xfrm>
                            <a:off x="2213816" y="0"/>
                            <a:ext cx="512370" cy="27737"/>
                          </a:xfrm>
                          <a:custGeom>
                            <a:avLst/>
                            <a:gdLst/>
                            <a:ahLst/>
                            <a:cxnLst/>
                            <a:rect l="0" t="0" r="0" b="0"/>
                            <a:pathLst>
                              <a:path w="512370" h="27737">
                                <a:moveTo>
                                  <a:pt x="0" y="0"/>
                                </a:moveTo>
                                <a:lnTo>
                                  <a:pt x="512370" y="0"/>
                                </a:lnTo>
                                <a:lnTo>
                                  <a:pt x="512370" y="27737"/>
                                </a:lnTo>
                                <a:lnTo>
                                  <a:pt x="0" y="27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51" name="Shape 299851"/>
                        <wps:cNvSpPr/>
                        <wps:spPr>
                          <a:xfrm>
                            <a:off x="2726134" y="0"/>
                            <a:ext cx="27429" cy="27737"/>
                          </a:xfrm>
                          <a:custGeom>
                            <a:avLst/>
                            <a:gdLst/>
                            <a:ahLst/>
                            <a:cxnLst/>
                            <a:rect l="0" t="0" r="0" b="0"/>
                            <a:pathLst>
                              <a:path w="27429" h="27737">
                                <a:moveTo>
                                  <a:pt x="0" y="0"/>
                                </a:moveTo>
                                <a:lnTo>
                                  <a:pt x="27429" y="0"/>
                                </a:lnTo>
                                <a:lnTo>
                                  <a:pt x="27429" y="27737"/>
                                </a:lnTo>
                                <a:lnTo>
                                  <a:pt x="0" y="27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52" name="Shape 299852"/>
                        <wps:cNvSpPr/>
                        <wps:spPr>
                          <a:xfrm>
                            <a:off x="2186384" y="27735"/>
                            <a:ext cx="27429" cy="170690"/>
                          </a:xfrm>
                          <a:custGeom>
                            <a:avLst/>
                            <a:gdLst/>
                            <a:ahLst/>
                            <a:cxnLst/>
                            <a:rect l="0" t="0" r="0" b="0"/>
                            <a:pathLst>
                              <a:path w="27429" h="170690">
                                <a:moveTo>
                                  <a:pt x="0" y="0"/>
                                </a:moveTo>
                                <a:lnTo>
                                  <a:pt x="27429" y="0"/>
                                </a:lnTo>
                                <a:lnTo>
                                  <a:pt x="27429" y="170690"/>
                                </a:lnTo>
                                <a:lnTo>
                                  <a:pt x="0" y="1706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53" name="Shape 299853"/>
                        <wps:cNvSpPr/>
                        <wps:spPr>
                          <a:xfrm>
                            <a:off x="2726134" y="27735"/>
                            <a:ext cx="27429" cy="170690"/>
                          </a:xfrm>
                          <a:custGeom>
                            <a:avLst/>
                            <a:gdLst/>
                            <a:ahLst/>
                            <a:cxnLst/>
                            <a:rect l="0" t="0" r="0" b="0"/>
                            <a:pathLst>
                              <a:path w="27429" h="170690">
                                <a:moveTo>
                                  <a:pt x="0" y="0"/>
                                </a:moveTo>
                                <a:lnTo>
                                  <a:pt x="27429" y="0"/>
                                </a:lnTo>
                                <a:lnTo>
                                  <a:pt x="27429" y="170690"/>
                                </a:lnTo>
                                <a:lnTo>
                                  <a:pt x="0" y="1706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54" name="Shape 299854"/>
                        <wps:cNvSpPr/>
                        <wps:spPr>
                          <a:xfrm>
                            <a:off x="2186384" y="198428"/>
                            <a:ext cx="27429" cy="27429"/>
                          </a:xfrm>
                          <a:custGeom>
                            <a:avLst/>
                            <a:gdLst/>
                            <a:ahLst/>
                            <a:cxnLst/>
                            <a:rect l="0" t="0" r="0" b="0"/>
                            <a:pathLst>
                              <a:path w="27429" h="27429">
                                <a:moveTo>
                                  <a:pt x="0" y="0"/>
                                </a:moveTo>
                                <a:lnTo>
                                  <a:pt x="27429" y="0"/>
                                </a:lnTo>
                                <a:lnTo>
                                  <a:pt x="27429"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55" name="Shape 299855"/>
                        <wps:cNvSpPr/>
                        <wps:spPr>
                          <a:xfrm>
                            <a:off x="2213816" y="198428"/>
                            <a:ext cx="512370" cy="27429"/>
                          </a:xfrm>
                          <a:custGeom>
                            <a:avLst/>
                            <a:gdLst/>
                            <a:ahLst/>
                            <a:cxnLst/>
                            <a:rect l="0" t="0" r="0" b="0"/>
                            <a:pathLst>
                              <a:path w="512370" h="27429">
                                <a:moveTo>
                                  <a:pt x="0" y="0"/>
                                </a:moveTo>
                                <a:lnTo>
                                  <a:pt x="512370" y="0"/>
                                </a:lnTo>
                                <a:lnTo>
                                  <a:pt x="512370"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56" name="Shape 299856"/>
                        <wps:cNvSpPr/>
                        <wps:spPr>
                          <a:xfrm>
                            <a:off x="2726134" y="198428"/>
                            <a:ext cx="27429" cy="27429"/>
                          </a:xfrm>
                          <a:custGeom>
                            <a:avLst/>
                            <a:gdLst/>
                            <a:ahLst/>
                            <a:cxnLst/>
                            <a:rect l="0" t="0" r="0" b="0"/>
                            <a:pathLst>
                              <a:path w="27429" h="27429">
                                <a:moveTo>
                                  <a:pt x="0" y="0"/>
                                </a:moveTo>
                                <a:lnTo>
                                  <a:pt x="27429" y="0"/>
                                </a:lnTo>
                                <a:lnTo>
                                  <a:pt x="27429"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7419FC" id="Group 238193" o:spid="_x0000_s1026" style="position:absolute;margin-left:0;margin-top:26.45pt;width:421.35pt;height:17.8pt;z-index:-251655168" coordsize="5351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">
                <v:shape id="Shape 299846" o:spid="_x0000_s1027" style="position:absolute;top:1740;width:21863;height:122;visibility:visible;mso-wrap-style:square;v-text-anchor:top" coordsize="2186305,1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" path="m,l2186305,r,12189l,12189,,e" fillcolor="black" stroked="f" strokeweight="0">
                  <v:stroke miterlimit="83231f" joinstyle="miter"/>
                  <v:path arrowok="t" textboxrect="0,0,2186305,12189"/>
                </v:shape>
                <v:shape id="Shape 299847" o:spid="_x0000_s1028" style="position:absolute;left:22138;top:1740;width:5123;height:122;visibility:visible;mso-wrap-style:square;v-text-anchor:top" coordsize="512370,1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" path="m,l512370,r,12189l,12189,,e" fillcolor="black" stroked="f" strokeweight="0">
                  <v:stroke miterlimit="83231f" joinstyle="miter"/>
                  <v:path arrowok="t" textboxrect="0,0,512370,12189"/>
                </v:shape>
                <v:shape id="Shape 299848" o:spid="_x0000_s1029" style="position:absolute;left:27535;top:1740;width:25978;height:122;visibility:visible;mso-wrap-style:square;v-text-anchor:top" coordsize="2597785,1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" path="m,l2597785,r,12189l,12189,,e" fillcolor="black" stroked="f" strokeweight="0">
                  <v:stroke miterlimit="83231f" joinstyle="miter"/>
                  <v:path arrowok="t" textboxrect="0,0,2597785,12189"/>
                </v:shape>
                <v:shape id="Shape 299849" o:spid="_x0000_s1030" style="position:absolute;left:21863;width:275;height:277;visibility:visible;mso-wrap-style:square;v-text-anchor:top" coordsize="27429,2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" path="m,l27429,r,27737l,27737,,e" fillcolor="black" stroked="f" strokeweight="0">
                  <v:stroke miterlimit="83231f" joinstyle="miter"/>
                  <v:path arrowok="t" textboxrect="0,0,27429,27737"/>
                </v:shape>
                <v:shape id="Shape 299850" o:spid="_x0000_s1031" style="position:absolute;left:22138;width:5123;height:277;visibility:visible;mso-wrap-style:square;v-text-anchor:top" coordsize="512370,2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" path="m,l512370,r,27737l,27737,,e" fillcolor="black" stroked="f" strokeweight="0">
                  <v:stroke miterlimit="83231f" joinstyle="miter"/>
                  <v:path arrowok="t" textboxrect="0,0,512370,27737"/>
                </v:shape>
                <v:shape id="Shape 299851" o:spid="_x0000_s1032" style="position:absolute;left:27261;width:274;height:277;visibility:visible;mso-wrap-style:square;v-text-anchor:top" coordsize="27429,2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" path="m,l27429,r,27737l,27737,,e" fillcolor="black" stroked="f" strokeweight="0">
                  <v:stroke miterlimit="83231f" joinstyle="miter"/>
                  <v:path arrowok="t" textboxrect="0,0,27429,27737"/>
                </v:shape>
                <v:shape id="Shape 299852" o:spid="_x0000_s1033" style="position:absolute;left:21863;top:277;width:275;height:1707;visibility:visible;mso-wrap-style:square;v-text-anchor:top" coordsize="27429,17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" path="m,l27429,r,170690l,170690,,e" fillcolor="black" stroked="f" strokeweight="0">
                  <v:stroke miterlimit="83231f" joinstyle="miter"/>
                  <v:path arrowok="t" textboxrect="0,0,27429,170690"/>
                </v:shape>
                <v:shape id="Shape 299853" o:spid="_x0000_s1034" style="position:absolute;left:27261;top:277;width:274;height:1707;visibility:visible;mso-wrap-style:square;v-text-anchor:top" coordsize="27429,17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" path="m,l27429,r,170690l,170690,,e" fillcolor="black" stroked="f" strokeweight="0">
                  <v:stroke miterlimit="83231f" joinstyle="miter"/>
                  <v:path arrowok="t" textboxrect="0,0,27429,170690"/>
                </v:shape>
                <v:shape id="Shape 299854" o:spid="_x0000_s1035" style="position:absolute;left:21863;top:1984;width:275;height:274;visibility:visible;mso-wrap-style:square;v-text-anchor:top" coordsize="27429,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" path="m,l27429,r,27429l,27429,,e" fillcolor="black" stroked="f" strokeweight="0">
                  <v:stroke miterlimit="83231f" joinstyle="miter"/>
                  <v:path arrowok="t" textboxrect="0,0,27429,27429"/>
                </v:shape>
                <v:shape id="Shape 299855" o:spid="_x0000_s1036" style="position:absolute;left:22138;top:1984;width:5123;height:274;visibility:visible;mso-wrap-style:square;v-text-anchor:top" coordsize="512370,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" path="m,l512370,r,27429l,27429,,e" fillcolor="black" stroked="f" strokeweight="0">
                  <v:stroke miterlimit="83231f" joinstyle="miter"/>
                  <v:path arrowok="t" textboxrect="0,0,512370,27429"/>
                </v:shape>
                <v:shape id="Shape 299856" o:spid="_x0000_s1037" style="position:absolute;left:27261;top:1984;width:274;height:274;visibility:visible;mso-wrap-style:square;v-text-anchor:top" coordsize="27429,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" path="m,l27429,r,27429l,27429,,e" fillcolor="black" stroked="f" strokeweight="0">
                  <v:stroke miterlimit="83231f" joinstyle="miter"/>
                  <v:path arrowok="t" textboxrect="0,0,27429,27429"/>
                </v:shape>
              </v:group>
            </w:pict>
          </mc:Fallback>
        </mc:AlternateContent>
      </w:r>
      <w:r>
        <w:rPr>
          <w:rFonts w:eastAsia="Calibri" w:cs="Calibri"/>
          <w:sz w:val="16"/>
        </w:rPr>
        <w:t xml:space="preserve">1945. In short, </w:t>
      </w:r>
      <w:r>
        <w:rPr>
          <w:rFonts w:eastAsia="Calibri" w:cs="Calibri"/>
          <w:b/>
          <w:u w:val="single" w:color="000000"/>
        </w:rPr>
        <w:t>unemployment fell not because of government spending but because of</w:t>
      </w:r>
      <w:r>
        <w:rPr>
          <w:rFonts w:eastAsia="Calibri" w:cs="Calibri"/>
          <w:b/>
        </w:rPr>
        <w:t xml:space="preserve"> </w:t>
      </w:r>
      <w:r>
        <w:rPr>
          <w:rFonts w:eastAsia="Calibri" w:cs="Calibri"/>
          <w:b/>
          <w:u w:val="single" w:color="000000"/>
        </w:rPr>
        <w:t>government conscription — hardly a good way to cure joblessness or evidence of a Keynesian</w:t>
      </w:r>
      <w:r>
        <w:rPr>
          <w:rFonts w:eastAsia="Calibri" w:cs="Calibri"/>
          <w:b/>
        </w:rPr>
        <w:t xml:space="preserve"> miracle. At all other times during this 110-year sweep of U.S. history, government spending </w:t>
      </w:r>
      <w:r>
        <w:rPr>
          <w:rFonts w:eastAsia="Calibri" w:cs="Calibri"/>
          <w:b/>
          <w:u w:val="single" w:color="000000"/>
        </w:rPr>
        <w:t>and unemployment rates have moved in the same direction</w:t>
      </w:r>
      <w:r>
        <w:rPr>
          <w:rFonts w:eastAsia="Calibri" w:cs="Calibri"/>
          <w:sz w:val="16"/>
        </w:rPr>
        <w:t xml:space="preserve">. In the 1920s, both trended downward. The </w:t>
      </w:r>
    </w:p>
    <w:p w:rsidR="000D0F49" w:rsidRDefault="000D0F49" w:rsidP="000D0F49">
      <w:pPr>
        <w:spacing w:after="91" w:line="271" w:lineRule="auto"/>
        <w:ind w:left="-5" w:right="23" w:hanging="10"/>
      </w:pPr>
      <w:r>
        <w:rPr>
          <w:rFonts w:eastAsia="Calibri" w:cs="Calibri"/>
          <w:sz w:val="16"/>
        </w:rPr>
        <w:t xml:space="preserve">Depression decade saw them rise in tandem. From the 1950s through the 1970s, spending and unemployment moved up and down together. In the 1980s-90s, they had another nicely choreographed decline. Keynesian proponents could claim the positive </w:t>
      </w:r>
    </w:p>
    <w:p w:rsidR="000D0F49" w:rsidRDefault="000D0F49" w:rsidP="000D0F49">
      <w:pPr>
        <w:spacing w:after="5" w:line="268" w:lineRule="auto"/>
        <w:ind w:left="-5" w:right="208" w:hanging="10"/>
        <w:jc w:val="both"/>
      </w:pPr>
      <w:r>
        <w:rPr>
          <w:rFonts w:eastAsia="Calibri" w:cs="Calibri"/>
          <w:sz w:val="16"/>
        </w:rPr>
        <w:lastRenderedPageBreak/>
        <w:t xml:space="preserve">correlation stems from increases in government spending to create jobs as unemployment rises. However, </w:t>
      </w:r>
      <w:r>
        <w:rPr>
          <w:rFonts w:eastAsia="Calibri" w:cs="Calibri"/>
          <w:b/>
          <w:u w:val="single" w:color="000000"/>
        </w:rPr>
        <w:t>the pattern</w:t>
      </w:r>
      <w:r>
        <w:rPr>
          <w:rFonts w:eastAsia="Calibri" w:cs="Calibri"/>
          <w:b/>
        </w:rPr>
        <w:t xml:space="preserve"> </w:t>
      </w:r>
      <w:r>
        <w:rPr>
          <w:rFonts w:eastAsia="Calibri" w:cs="Calibri"/>
          <w:b/>
          <w:u w:val="single" w:color="000000"/>
        </w:rPr>
        <w:t>persists even with a lag, meaning that government spending programs have made</w:t>
      </w:r>
      <w:r>
        <w:rPr>
          <w:rFonts w:eastAsia="Calibri" w:cs="Calibri"/>
          <w:b/>
        </w:rPr>
        <w:t xml:space="preserve"> </w:t>
      </w:r>
      <w:r>
        <w:rPr>
          <w:rFonts w:eastAsia="Calibri" w:cs="Calibri"/>
          <w:b/>
          <w:u w:val="single" w:color="000000"/>
        </w:rPr>
        <w:t>unemployment worse.</w:t>
      </w:r>
      <w:r>
        <w:rPr>
          <w:rFonts w:eastAsia="Calibri" w:cs="Calibri"/>
          <w:sz w:val="16"/>
        </w:rPr>
        <w:t xml:space="preserve"> So now we come to </w:t>
      </w:r>
      <w:r>
        <w:rPr>
          <w:rFonts w:eastAsia="Calibri" w:cs="Calibri"/>
          <w:b/>
          <w:u w:val="single" w:color="000000"/>
        </w:rPr>
        <w:t>our current Keynesian episode</w:t>
      </w:r>
      <w:r>
        <w:rPr>
          <w:rFonts w:eastAsia="Calibri" w:cs="Calibri"/>
          <w:sz w:val="16"/>
        </w:rPr>
        <w:t xml:space="preserve">. An $825 billion stimulus package, </w:t>
      </w:r>
    </w:p>
    <w:p w:rsidR="000D0F49" w:rsidRDefault="000D0F49" w:rsidP="000D0F49">
      <w:pPr>
        <w:spacing w:after="34" w:line="271" w:lineRule="auto"/>
        <w:ind w:left="-5" w:right="23" w:hanging="10"/>
      </w:pPr>
      <w:r>
        <w:rPr>
          <w:rFonts w:eastAsia="Calibri" w:cs="Calibri"/>
          <w:sz w:val="16"/>
        </w:rPr>
        <w:t xml:space="preserve">passed in February 2009, </w:t>
      </w:r>
      <w:r>
        <w:rPr>
          <w:rFonts w:eastAsia="Calibri" w:cs="Calibri"/>
          <w:b/>
          <w:u w:val="single" w:color="000000"/>
        </w:rPr>
        <w:t xml:space="preserve">authorized spending for infrastructure, </w:t>
      </w:r>
      <w:r>
        <w:rPr>
          <w:rFonts w:eastAsia="Calibri" w:cs="Calibri"/>
          <w:sz w:val="16"/>
        </w:rPr>
        <w:t xml:space="preserve">health care, education, energy efficiency, scientific </w:t>
      </w:r>
    </w:p>
    <w:p w:rsidR="000D0F49" w:rsidRDefault="000D0F49" w:rsidP="000D0F49">
      <w:pPr>
        <w:spacing w:after="0" w:line="271" w:lineRule="auto"/>
        <w:ind w:left="-5" w:right="23" w:hanging="10"/>
      </w:pPr>
      <w:r>
        <w:rPr>
          <w:rFonts w:eastAsia="Calibri" w:cs="Calibri"/>
          <w:sz w:val="16"/>
        </w:rPr>
        <w:t xml:space="preserve">research and dozens of other projects. Rebates and tax cuts sought to rouse skittish consumers. At the time, </w:t>
      </w:r>
      <w:r>
        <w:rPr>
          <w:rFonts w:eastAsia="Calibri" w:cs="Calibri"/>
          <w:b/>
          <w:u w:val="single" w:color="000000"/>
        </w:rPr>
        <w:t>proponents</w:t>
      </w:r>
      <w:r>
        <w:rPr>
          <w:rFonts w:eastAsia="Calibri" w:cs="Calibri"/>
          <w:b/>
        </w:rPr>
        <w:t xml:space="preserve"> </w:t>
      </w:r>
    </w:p>
    <w:p w:rsidR="000D0F49" w:rsidRDefault="000D0F49" w:rsidP="000D0F49">
      <w:pPr>
        <w:spacing w:after="132" w:line="268" w:lineRule="auto"/>
        <w:ind w:left="-5" w:right="17" w:hanging="10"/>
      </w:pPr>
      <w:r>
        <w:rPr>
          <w:rFonts w:eastAsia="Calibri" w:cs="Calibri"/>
          <w:b/>
          <w:u w:val="single" w:color="000000"/>
        </w:rPr>
        <w:t>projected that the stimulus would keep the jobless rate below 8%. While government went on</w:t>
      </w:r>
      <w:r>
        <w:rPr>
          <w:rFonts w:eastAsia="Calibri" w:cs="Calibri"/>
          <w:b/>
        </w:rPr>
        <w:t xml:space="preserve"> </w:t>
      </w:r>
      <w:r>
        <w:rPr>
          <w:rFonts w:eastAsia="Calibri" w:cs="Calibri"/>
          <w:b/>
          <w:u w:val="single" w:color="000000"/>
        </w:rPr>
        <w:t>its spending spree, unemployment kept rising, peaking at 10%</w:t>
      </w:r>
      <w:r>
        <w:rPr>
          <w:rFonts w:eastAsia="Calibri" w:cs="Calibri"/>
          <w:sz w:val="16"/>
        </w:rPr>
        <w:t xml:space="preserve"> in October 2009. </w:t>
      </w:r>
      <w:r>
        <w:rPr>
          <w:rFonts w:eastAsia="Calibri" w:cs="Calibri"/>
          <w:b/>
          <w:u w:val="single" w:color="000000"/>
        </w:rPr>
        <w:t>After three years of</w:t>
      </w:r>
      <w:r>
        <w:rPr>
          <w:rFonts w:eastAsia="Calibri" w:cs="Calibri"/>
          <w:b/>
        </w:rPr>
        <w:t xml:space="preserve"> </w:t>
      </w:r>
      <w:r>
        <w:rPr>
          <w:rFonts w:eastAsia="Calibri" w:cs="Calibri"/>
          <w:b/>
          <w:u w:val="single" w:color="000000"/>
        </w:rPr>
        <w:t>the stimulus, funded with borrowed money, unemployment hadn't yet gone down to 8%. Yet</w:t>
      </w:r>
      <w:r>
        <w:rPr>
          <w:rFonts w:eastAsia="Calibri" w:cs="Calibri"/>
          <w:b/>
        </w:rPr>
        <w:t xml:space="preserve"> </w:t>
      </w:r>
      <w:r>
        <w:rPr>
          <w:rFonts w:eastAsia="Calibri" w:cs="Calibri"/>
          <w:b/>
          <w:u w:val="single" w:color="000000"/>
        </w:rPr>
        <w:t>another Keynesian policy failure hasn't led to a reappraisal of the belief that spending can</w:t>
      </w:r>
      <w:r>
        <w:rPr>
          <w:rFonts w:eastAsia="Calibri" w:cs="Calibri"/>
          <w:b/>
        </w:rPr>
        <w:t xml:space="preserve"> </w:t>
      </w:r>
      <w:r>
        <w:rPr>
          <w:rFonts w:eastAsia="Calibri" w:cs="Calibri"/>
          <w:b/>
          <w:u w:val="single" w:color="000000"/>
        </w:rPr>
        <w:t>solve the economy's problems.</w:t>
      </w:r>
      <w:r>
        <w:rPr>
          <w:rFonts w:eastAsia="Calibri" w:cs="Calibri"/>
          <w:sz w:val="16"/>
        </w:rPr>
        <w:t xml:space="preserve"> To some, the slow recovery means that the stimulus wasn't strong enough, or the economy was in worse shape than anyone thought. Neither argument faces the glaring truth — </w:t>
      </w:r>
      <w:r>
        <w:rPr>
          <w:rFonts w:eastAsia="Calibri" w:cs="Calibri"/>
          <w:b/>
          <w:u w:val="single" w:color="000000"/>
        </w:rPr>
        <w:t>Keynesian stimulus</w:t>
      </w:r>
      <w:r>
        <w:rPr>
          <w:rFonts w:eastAsia="Calibri" w:cs="Calibri"/>
          <w:b/>
        </w:rPr>
        <w:t xml:space="preserve"> </w:t>
      </w:r>
      <w:r>
        <w:rPr>
          <w:rFonts w:eastAsia="Calibri" w:cs="Calibri"/>
          <w:b/>
          <w:u w:val="single" w:color="000000"/>
        </w:rPr>
        <w:t>doesn't work the way its adherents say it does.</w:t>
      </w:r>
      <w:r>
        <w:rPr>
          <w:rFonts w:eastAsia="Calibri" w:cs="Calibri"/>
          <w:sz w:val="16"/>
        </w:rPr>
        <w:t xml:space="preserve"> </w:t>
      </w:r>
    </w:p>
    <w:p w:rsidR="000D0F49" w:rsidRPr="000D0F49" w:rsidRDefault="000D0F49" w:rsidP="000D0F49"/>
    <w:p w:rsidR="00491282" w:rsidRDefault="00491282" w:rsidP="00491282"/>
    <w:p w:rsidR="00C750FE" w:rsidRPr="000328A3" w:rsidRDefault="00491282" w:rsidP="006A76DE">
      <w:pPr>
        <w:pStyle w:val="Heading3"/>
      </w:pPr>
      <w:r>
        <w:lastRenderedPageBreak/>
        <w:t>Scenario Two: Investment</w:t>
      </w:r>
    </w:p>
    <w:p w:rsidR="00C750FE" w:rsidRDefault="00C750FE" w:rsidP="00C750FE">
      <w:pPr>
        <w:pStyle w:val="Heading4"/>
      </w:pPr>
      <w:r>
        <w:t>High debt payments hurt wage growth and access to credit for average American</w:t>
      </w:r>
    </w:p>
    <w:p w:rsidR="00C750FE" w:rsidRDefault="00C750FE" w:rsidP="00C750FE">
      <w:r w:rsidRPr="00C0135E">
        <w:rPr>
          <w:rStyle w:val="Style13ptBold"/>
        </w:rPr>
        <w:t>Michael</w:t>
      </w:r>
      <w:r>
        <w:t xml:space="preserve"> </w:t>
      </w:r>
      <w:r w:rsidRPr="00C0135E">
        <w:rPr>
          <w:rStyle w:val="Style13ptBold"/>
        </w:rPr>
        <w:t>Collins, Washington correspondent, October 16, 2018</w:t>
      </w:r>
      <w:r>
        <w:t>, “</w:t>
      </w:r>
      <w:r w:rsidRPr="00A00AFE">
        <w:t>The national debt and the federal deficit are skyrocketing. How it affects you</w:t>
      </w:r>
      <w:r>
        <w:t>,” USA Today, (accessed 12/4/18)</w:t>
      </w:r>
    </w:p>
    <w:p w:rsidR="00C750FE" w:rsidRDefault="00C750FE" w:rsidP="00C750FE">
      <w:r w:rsidRPr="00A66278">
        <w:rPr>
          <w:rStyle w:val="StyleUnderline"/>
          <w:b/>
          <w:sz w:val="26"/>
          <w:szCs w:val="26"/>
          <w:highlight w:val="cyan"/>
        </w:rPr>
        <w:t>Debt not only suppresses</w:t>
      </w:r>
      <w:r w:rsidRPr="002514E3">
        <w:rPr>
          <w:rStyle w:val="StyleUnderline"/>
        </w:rPr>
        <w:t xml:space="preserve"> economic</w:t>
      </w:r>
      <w:r w:rsidRPr="002514E3">
        <w:rPr>
          <w:rStyle w:val="StyleUnderline"/>
          <w:b/>
          <w:sz w:val="26"/>
          <w:szCs w:val="26"/>
        </w:rPr>
        <w:t xml:space="preserve"> </w:t>
      </w:r>
      <w:r w:rsidRPr="00A66278">
        <w:rPr>
          <w:rStyle w:val="StyleUnderline"/>
          <w:b/>
          <w:sz w:val="26"/>
          <w:szCs w:val="26"/>
          <w:highlight w:val="cyan"/>
        </w:rPr>
        <w:t>growth, it suppresses future wages</w:t>
      </w:r>
      <w:r w:rsidRPr="006A76DE">
        <w:rPr>
          <w:rStyle w:val="StyleUnderline"/>
          <w:highlight w:val="cyan"/>
        </w:rPr>
        <w:t xml:space="preserve">. The Congressional Budget Office projects that average </w:t>
      </w:r>
      <w:r w:rsidRPr="006A76DE">
        <w:rPr>
          <w:rStyle w:val="StyleUnderline"/>
          <w:b/>
          <w:sz w:val="26"/>
          <w:szCs w:val="26"/>
          <w:highlight w:val="cyan"/>
        </w:rPr>
        <w:t>inc</w:t>
      </w:r>
      <w:r w:rsidRPr="00A66278">
        <w:rPr>
          <w:rStyle w:val="StyleUnderline"/>
          <w:b/>
          <w:sz w:val="26"/>
          <w:szCs w:val="26"/>
          <w:highlight w:val="cyan"/>
        </w:rPr>
        <w:t xml:space="preserve">ome in 30 years will be $5,000 </w:t>
      </w:r>
      <w:r w:rsidRPr="006A76DE">
        <w:rPr>
          <w:rStyle w:val="StyleUnderline"/>
          <w:b/>
          <w:sz w:val="26"/>
          <w:szCs w:val="26"/>
          <w:highlight w:val="cyan"/>
        </w:rPr>
        <w:t>less</w:t>
      </w:r>
      <w:r w:rsidRPr="006A76DE">
        <w:rPr>
          <w:rStyle w:val="StyleUnderline"/>
          <w:highlight w:val="cyan"/>
        </w:rPr>
        <w:t xml:space="preserve"> per year </w:t>
      </w:r>
      <w:r w:rsidRPr="006A76DE">
        <w:rPr>
          <w:rStyle w:val="StyleUnderline"/>
          <w:b/>
          <w:sz w:val="26"/>
          <w:szCs w:val="26"/>
          <w:highlight w:val="cyan"/>
        </w:rPr>
        <w:t>if</w:t>
      </w:r>
      <w:r w:rsidRPr="006A76DE">
        <w:rPr>
          <w:rStyle w:val="StyleUnderline"/>
          <w:highlight w:val="cyan"/>
        </w:rPr>
        <w:t xml:space="preserve"> the national</w:t>
      </w:r>
      <w:r w:rsidRPr="001D1B8A">
        <w:rPr>
          <w:rStyle w:val="StyleUnderline"/>
        </w:rPr>
        <w:t xml:space="preserve"> </w:t>
      </w:r>
      <w:r w:rsidRPr="00A66278">
        <w:rPr>
          <w:rStyle w:val="StyleUnderline"/>
          <w:b/>
          <w:sz w:val="26"/>
          <w:szCs w:val="26"/>
          <w:highlight w:val="cyan"/>
        </w:rPr>
        <w:t>debt continues its</w:t>
      </w:r>
      <w:r w:rsidRPr="001D1B8A">
        <w:rPr>
          <w:rStyle w:val="StyleUnderline"/>
        </w:rPr>
        <w:t xml:space="preserve"> current </w:t>
      </w:r>
      <w:r w:rsidRPr="00A66278">
        <w:rPr>
          <w:rStyle w:val="StyleUnderline"/>
          <w:b/>
          <w:sz w:val="26"/>
          <w:szCs w:val="26"/>
          <w:highlight w:val="cyan"/>
        </w:rPr>
        <w:t>trajectory</w:t>
      </w:r>
      <w:r w:rsidRPr="006A76DE">
        <w:rPr>
          <w:rStyle w:val="StyleUnderline"/>
          <w:highlight w:val="cyan"/>
        </w:rPr>
        <w:t xml:space="preserve">. Using that same data, the Peterson Foundation calculates that average </w:t>
      </w:r>
      <w:r w:rsidRPr="006A76DE">
        <w:rPr>
          <w:rStyle w:val="StyleUnderline"/>
          <w:b/>
          <w:sz w:val="26"/>
          <w:szCs w:val="26"/>
          <w:highlight w:val="cyan"/>
        </w:rPr>
        <w:t>i</w:t>
      </w:r>
      <w:r w:rsidRPr="00A66278">
        <w:rPr>
          <w:rStyle w:val="StyleUnderline"/>
          <w:b/>
          <w:sz w:val="26"/>
          <w:szCs w:val="26"/>
          <w:highlight w:val="cyan"/>
        </w:rPr>
        <w:t>ncome for a family</w:t>
      </w:r>
      <w:r w:rsidRPr="001D1B8A">
        <w:rPr>
          <w:rStyle w:val="StyleUnderline"/>
        </w:rPr>
        <w:t xml:space="preserve"> of four </w:t>
      </w:r>
      <w:r w:rsidRPr="00A66278">
        <w:rPr>
          <w:rStyle w:val="StyleUnderline"/>
          <w:b/>
          <w:sz w:val="26"/>
          <w:szCs w:val="26"/>
          <w:highlight w:val="cyan"/>
        </w:rPr>
        <w:t>will drop by $16,000</w:t>
      </w:r>
      <w:r w:rsidRPr="001D1B8A">
        <w:rPr>
          <w:rStyle w:val="StyleUnderline"/>
        </w:rPr>
        <w:t xml:space="preserve"> over the next three decades </w:t>
      </w:r>
      <w:r w:rsidRPr="00A66278">
        <w:rPr>
          <w:rStyle w:val="StyleUnderline"/>
          <w:b/>
          <w:sz w:val="26"/>
          <w:szCs w:val="26"/>
          <w:highlight w:val="cyan"/>
        </w:rPr>
        <w:t>if debt rises</w:t>
      </w:r>
      <w:r w:rsidRPr="001D1B8A">
        <w:rPr>
          <w:rStyle w:val="StyleUnderline"/>
        </w:rPr>
        <w:t xml:space="preserve"> as projected</w:t>
      </w:r>
      <w:r>
        <w:t xml:space="preserve">. </w:t>
      </w:r>
      <w:r w:rsidRPr="006A76DE">
        <w:rPr>
          <w:highlight w:val="cyan"/>
          <w:u w:val="single"/>
        </w:rPr>
        <w:t>That means you’ll have less money to spend on daily necessities like food, gas and clothing or to put extra money in your savings account or your 401(k</w:t>
      </w:r>
      <w:r>
        <w:t xml:space="preserve">). </w:t>
      </w:r>
      <w:r w:rsidRPr="001D1B8A">
        <w:rPr>
          <w:rStyle w:val="StyleUnderline"/>
        </w:rPr>
        <w:t xml:space="preserve">As we’ve already mentioned, rising </w:t>
      </w:r>
      <w:r w:rsidRPr="00A66278">
        <w:rPr>
          <w:rStyle w:val="StyleUnderline"/>
          <w:b/>
          <w:sz w:val="26"/>
          <w:szCs w:val="26"/>
          <w:highlight w:val="cyan"/>
        </w:rPr>
        <w:t>debt</w:t>
      </w:r>
      <w:r w:rsidRPr="001D1B8A">
        <w:rPr>
          <w:rStyle w:val="StyleUnderline"/>
        </w:rPr>
        <w:t xml:space="preserve"> and deficits </w:t>
      </w:r>
      <w:r w:rsidRPr="00A66278">
        <w:rPr>
          <w:rStyle w:val="StyleUnderline"/>
          <w:b/>
          <w:sz w:val="26"/>
          <w:szCs w:val="26"/>
          <w:highlight w:val="cyan"/>
        </w:rPr>
        <w:t>can lead to higher interest rates. Higher interest rates mean it will cost more to borrow money</w:t>
      </w:r>
      <w:r w:rsidRPr="001D1B8A">
        <w:rPr>
          <w:rStyle w:val="StyleUnderline"/>
        </w:rPr>
        <w:t xml:space="preserve"> to buy a house or a car and paying for college tuition or starting your own business will become more expensive</w:t>
      </w:r>
      <w:r>
        <w:t>. Higher interest rates also affect credit card purchases, so expenses like buying gas or groceries or even going on vacation will cost more.</w:t>
      </w:r>
      <w:r w:rsidRPr="003C0A90">
        <w:t xml:space="preserve"> </w:t>
      </w:r>
    </w:p>
    <w:p w:rsidR="00491282" w:rsidRPr="006113B7" w:rsidRDefault="006A76DE" w:rsidP="00491282">
      <w:pPr>
        <w:pStyle w:val="Heading4"/>
      </w:pPr>
      <w:r>
        <w:t xml:space="preserve">The increase in unemployment and decrease in investment is highly problematic, because it doesn’t help the average American. </w:t>
      </w:r>
      <w:r w:rsidR="00491282">
        <w:t>Economic growth is meaningless if it isn’t justly distributed – inequality needs to be considered first</w:t>
      </w:r>
    </w:p>
    <w:p w:rsidR="00491282" w:rsidRDefault="00491282" w:rsidP="00491282">
      <w:r w:rsidRPr="006113B7">
        <w:rPr>
          <w:rStyle w:val="Style13ptBold"/>
        </w:rPr>
        <w:t>Vincent Chin, Senior Partner and Managing Director of Boston Consulting Group, August 21, 2017</w:t>
      </w:r>
      <w:r>
        <w:t>, “</w:t>
      </w:r>
      <w:r w:rsidRPr="006113B7">
        <w:t xml:space="preserve">Inequality has a major impact on a country’s wellbeing. </w:t>
      </w:r>
      <w:proofErr w:type="gramStart"/>
      <w:r w:rsidRPr="006113B7">
        <w:t>Why?</w:t>
      </w:r>
      <w:r>
        <w:t>,</w:t>
      </w:r>
      <w:proofErr w:type="gramEnd"/>
      <w:r>
        <w:t xml:space="preserve">” World Economic Forum, </w:t>
      </w:r>
      <w:hyperlink r:id="rId7" w:history="1">
        <w:r w:rsidRPr="004E24A4">
          <w:rPr>
            <w:rStyle w:val="Hyperlink"/>
          </w:rPr>
          <w:t>https://www.weforum.org/agenda/2017/08/inequality-makes-us-unhappy-heres-why/</w:t>
        </w:r>
      </w:hyperlink>
      <w:r>
        <w:t xml:space="preserve"> (accessed 12/7/18)</w:t>
      </w:r>
    </w:p>
    <w:p w:rsidR="00491282" w:rsidRDefault="00491282" w:rsidP="00491282">
      <w:r>
        <w:t xml:space="preserve">It’s important at the outset to remind ourselves why we look at well-being specifically. </w:t>
      </w:r>
      <w:r w:rsidRPr="006A76DE">
        <w:rPr>
          <w:rStyle w:val="StyleUnderline"/>
          <w:highlight w:val="cyan"/>
        </w:rPr>
        <w:t xml:space="preserve">The fact is that </w:t>
      </w:r>
      <w:r w:rsidRPr="006A76DE">
        <w:rPr>
          <w:rStyle w:val="StyleUnderline"/>
          <w:b/>
          <w:sz w:val="26"/>
          <w:szCs w:val="26"/>
          <w:highlight w:val="cyan"/>
        </w:rPr>
        <w:t>increased GDP</w:t>
      </w:r>
      <w:r w:rsidRPr="006A76DE">
        <w:rPr>
          <w:rStyle w:val="StyleUnderline"/>
          <w:highlight w:val="cyan"/>
        </w:rPr>
        <w:t>, while still important</w:t>
      </w:r>
      <w:r w:rsidRPr="006113B7">
        <w:rPr>
          <w:rStyle w:val="StyleUnderline"/>
        </w:rPr>
        <w:t xml:space="preserve">, </w:t>
      </w:r>
      <w:r w:rsidRPr="00056500">
        <w:rPr>
          <w:rStyle w:val="StyleUnderline"/>
          <w:b/>
          <w:sz w:val="26"/>
          <w:szCs w:val="26"/>
          <w:highlight w:val="cyan"/>
        </w:rPr>
        <w:t>is no longer seen as</w:t>
      </w:r>
      <w:r w:rsidRPr="00056500">
        <w:rPr>
          <w:rStyle w:val="StyleUnderline"/>
        </w:rPr>
        <w:t xml:space="preserve"> conclusive</w:t>
      </w:r>
      <w:r w:rsidRPr="00056500">
        <w:rPr>
          <w:rStyle w:val="StyleUnderline"/>
          <w:b/>
          <w:sz w:val="26"/>
          <w:szCs w:val="26"/>
        </w:rPr>
        <w:t xml:space="preserve"> </w:t>
      </w:r>
      <w:r w:rsidRPr="00056500">
        <w:rPr>
          <w:rStyle w:val="StyleUnderline"/>
          <w:b/>
          <w:sz w:val="26"/>
          <w:szCs w:val="26"/>
          <w:highlight w:val="cyan"/>
        </w:rPr>
        <w:t>evidence that a country’s economic policies are working. A country may have a growing economy but</w:t>
      </w:r>
      <w:r w:rsidRPr="006113B7">
        <w:rPr>
          <w:rStyle w:val="StyleUnderline"/>
        </w:rPr>
        <w:t xml:space="preserve">, at the same time, large swathes of </w:t>
      </w:r>
      <w:r w:rsidRPr="00056500">
        <w:rPr>
          <w:rStyle w:val="StyleUnderline"/>
          <w:b/>
          <w:sz w:val="26"/>
          <w:szCs w:val="26"/>
          <w:highlight w:val="cyan"/>
        </w:rPr>
        <w:t>its population can remain struggling</w:t>
      </w:r>
      <w:r w:rsidRPr="006A76DE">
        <w:rPr>
          <w:rStyle w:val="StyleUnderline"/>
          <w:highlight w:val="cyan"/>
        </w:rPr>
        <w:t>, seemingly cut off from the prosperity enjoyed the rich and powerful, and with little or no prospect of any upward mobility coming their way</w:t>
      </w:r>
      <w:r w:rsidRPr="006A76DE">
        <w:rPr>
          <w:highlight w:val="cyan"/>
        </w:rPr>
        <w:t>.</w:t>
      </w:r>
      <w:r>
        <w:t xml:space="preserve"> This issue has come to the fore particularly strongly in recent years. </w:t>
      </w:r>
      <w:r w:rsidRPr="006113B7">
        <w:rPr>
          <w:rStyle w:val="StyleUnderline"/>
        </w:rPr>
        <w:t>This is because the recovery of the global economy from the financial crisis of 2008 has not been felt by everyone. Sure, most businesses have bounced back and high net worth individuals are doing fine, but poverty rates remain high in many countries – both developed and developing – and the incomes of the poorest have stagnated or even declined</w:t>
      </w:r>
      <w:r>
        <w:t xml:space="preserve">. All this before the looming artificial intelligence revolution which promises to massively disrupt the </w:t>
      </w:r>
      <w:proofErr w:type="spellStart"/>
      <w:r>
        <w:t>labour</w:t>
      </w:r>
      <w:proofErr w:type="spellEnd"/>
      <w:r>
        <w:t xml:space="preserve"> market.</w:t>
      </w:r>
    </w:p>
    <w:p w:rsidR="00491282" w:rsidRDefault="00491282" w:rsidP="00C750FE"/>
    <w:p w:rsidR="000072C6" w:rsidRDefault="00491282" w:rsidP="00491282">
      <w:pPr>
        <w:pStyle w:val="Heading2"/>
      </w:pPr>
      <w:r>
        <w:lastRenderedPageBreak/>
        <w:t xml:space="preserve">Contention </w:t>
      </w:r>
      <w:r w:rsidR="0034259B">
        <w:t>Two: Ensuring Hegemony</w:t>
      </w:r>
    </w:p>
    <w:p w:rsidR="00DA6C93" w:rsidRDefault="00656145" w:rsidP="00DA6C93">
      <w:pPr>
        <w:pStyle w:val="Heading4"/>
      </w:pPr>
      <w:r>
        <w:t>Tom Rogan writes in 2017 that d</w:t>
      </w:r>
      <w:r w:rsidR="00DA6C93">
        <w:t>eficit spending impacts interest rates, investment, and national savings – risking economic collapse.</w:t>
      </w:r>
      <w:r>
        <w:t xml:space="preserve"> He furthers that the federal deficit is a problem that matters</w:t>
      </w:r>
      <w:r w:rsidR="00C41834">
        <w:t xml:space="preserve"> because if nothing is done interest rates will soon double. Another problem is that as interest payments rise, national savings decline and that means reduced private investment opportunity. </w:t>
      </w:r>
    </w:p>
    <w:p w:rsidR="00DA6C93" w:rsidRPr="006B0828" w:rsidRDefault="00DA6C93" w:rsidP="00DA6C93">
      <w:r w:rsidRPr="006B0828">
        <w:t xml:space="preserve">Tom </w:t>
      </w:r>
      <w:r w:rsidRPr="006B0828">
        <w:rPr>
          <w:rStyle w:val="Style13ptBold"/>
        </w:rPr>
        <w:t>Rogan | Jun 30, 2017</w:t>
      </w:r>
      <w:r w:rsidRPr="006B0828">
        <w:t>,</w:t>
      </w:r>
      <w:bookmarkStart w:id="0" w:name="_GoBack"/>
      <w:bookmarkEnd w:id="0"/>
      <w:r w:rsidRPr="006B0828">
        <w:t xml:space="preserve"> Here's why the national deficit is bad for you</w:t>
      </w:r>
      <w:r>
        <w:t xml:space="preserve"> </w:t>
      </w:r>
      <w:r w:rsidRPr="006B0828">
        <w:t>http://www.washingtonexaminer.com/heres-why-the-national-deficit-is-bad-for-you/article/2627569</w:t>
      </w:r>
    </w:p>
    <w:p w:rsidR="00DA6C93" w:rsidRPr="00656145" w:rsidRDefault="00DA6C93" w:rsidP="00DA6C93">
      <w:pPr>
        <w:rPr>
          <w:sz w:val="10"/>
        </w:rPr>
      </w:pPr>
      <w:r w:rsidRPr="00701A98">
        <w:rPr>
          <w:rStyle w:val="StyleUnderline"/>
          <w:highlight w:val="yellow"/>
        </w:rPr>
        <w:t>The federal deficit is a problem that matters</w:t>
      </w:r>
      <w:r w:rsidRPr="00656145">
        <w:rPr>
          <w:sz w:val="10"/>
        </w:rPr>
        <w:t xml:space="preserve">. Most of the time, when we hear "the deficit is a problem," it comes without supporting facts. We simply apply the same rationale as we would with our household expenditures. Namely, that if we spend too much, we're going to have a problem. We'll have to pay back </w:t>
      </w:r>
      <w:proofErr w:type="gramStart"/>
      <w:r w:rsidRPr="00656145">
        <w:rPr>
          <w:sz w:val="10"/>
        </w:rPr>
        <w:t>our</w:t>
      </w:r>
      <w:proofErr w:type="gramEnd"/>
      <w:r w:rsidRPr="00656145">
        <w:rPr>
          <w:sz w:val="10"/>
        </w:rPr>
        <w:t xml:space="preserve"> overspend with interest, and correspondingly we'll have less money to spend on things we need in the future. To some degree, the household example bears similarity to the fiscal considerations of national deficit and debt. It's just much more serious at the national level. Where we, as individuals, can make prudent financial choices to mitigate our personal debts, uncontrolled government deficits affect all of us. </w:t>
      </w:r>
      <w:r w:rsidRPr="00701A98">
        <w:rPr>
          <w:rStyle w:val="StyleUnderline"/>
          <w:highlight w:val="yellow"/>
        </w:rPr>
        <w:t>Here's why the national deficit matters for Americans. First</w:t>
      </w:r>
      <w:r w:rsidRPr="00656145">
        <w:rPr>
          <w:sz w:val="10"/>
        </w:rPr>
        <w:t xml:space="preserve"> off, </w:t>
      </w:r>
      <w:r w:rsidRPr="00701A98">
        <w:rPr>
          <w:rStyle w:val="StyleUnderline"/>
          <w:highlight w:val="yellow"/>
        </w:rPr>
        <w:t>there's the interest rate issue</w:t>
      </w:r>
      <w:r w:rsidRPr="00656145">
        <w:rPr>
          <w:sz w:val="10"/>
        </w:rPr>
        <w:t xml:space="preserve">. On paper, because U.S. interest rates are historically low, this would seem to be a good time for government to borrow money for investments. President Trump often makes that case. And even at the lower end of projections, medium term U.S. economic growth significantly exceeds the cost of borrowing. That means current interest rates should be easily offset by future economic growth. Correspondingly, current government borrowing should pay for itself. But there's a catch: That argument assumes government borrowed money will be spent boosting the economic potential of the nation. It's a big assumption. After all, government is </w:t>
      </w:r>
      <w:hyperlink r:id="rId8" w:tgtFrame="_blank" w:history="1">
        <w:r w:rsidRPr="00656145">
          <w:rPr>
            <w:rStyle w:val="Hyperlink"/>
            <w:sz w:val="10"/>
          </w:rPr>
          <w:t>manifestly less productive</w:t>
        </w:r>
      </w:hyperlink>
      <w:r w:rsidRPr="00656145">
        <w:rPr>
          <w:sz w:val="10"/>
        </w:rPr>
        <w:t xml:space="preserve"> than the private sector. It wastes a lot of money on things that do not boost economic productivity. Moreover, interest rates are not static, and as long as the government runs deficits, anything borrowed at today's rates will be refinanced at </w:t>
      </w:r>
      <w:proofErr w:type="gramStart"/>
      <w:r w:rsidRPr="00656145">
        <w:rPr>
          <w:sz w:val="10"/>
        </w:rPr>
        <w:t>tomorrow's</w:t>
      </w:r>
      <w:proofErr w:type="gramEnd"/>
      <w:r w:rsidRPr="00656145">
        <w:rPr>
          <w:sz w:val="10"/>
        </w:rPr>
        <w:t xml:space="preserve">. The Federal Reserve believes its quantitative easing has lowered long term borrowing interest rates by about 1 percent. But as the Federal Reserve unwinds that borrowing, interest rates will rise. The Congressional Budget Office gives some context as to why this matters. Last summer, the CBO projected that if current spending plans hold firm, net interest payments on the debt will more than quadruple in relation to the economy, from 1.4 percent of GDP today to 5.8 percent of GDP in 2046. As </w:t>
      </w:r>
      <w:hyperlink r:id="rId9" w:tgtFrame="_blank" w:history="1">
        <w:r w:rsidRPr="00656145">
          <w:rPr>
            <w:rStyle w:val="Hyperlink"/>
            <w:sz w:val="10"/>
          </w:rPr>
          <w:t>I've noted</w:t>
        </w:r>
      </w:hyperlink>
      <w:r w:rsidRPr="00656145">
        <w:rPr>
          <w:sz w:val="10"/>
        </w:rPr>
        <w:t>, "</w:t>
      </w:r>
      <w:r w:rsidRPr="00701A98">
        <w:rPr>
          <w:rStyle w:val="StyleUnderline"/>
          <w:highlight w:val="yellow"/>
        </w:rPr>
        <w:t>To put that in perspective, had the U.S. spent an extra 4.4 percent GDP on debt service in 2015, it would have added $790 billion to the federal budget deficit." By 2026, just nine years from now, the CBO projects government interest rate payments will double as a percentage of GDP.</w:t>
      </w:r>
      <w:r w:rsidRPr="00656145">
        <w:rPr>
          <w:sz w:val="10"/>
        </w:rPr>
        <w:t xml:space="preserve"> That amounts to hundreds of billions of additional dollars spent simply on paying off debt interest. That's money that cannot be spent on education, highways, the military, or any other government priority. And that's just the start. </w:t>
      </w:r>
      <w:r w:rsidRPr="00701A98">
        <w:rPr>
          <w:rStyle w:val="StyleUnderline"/>
          <w:highlight w:val="yellow"/>
        </w:rPr>
        <w:t>Another problem is that as deficits and interest payments rise, national saving declines. And that decline means reduced private investment opportunity</w:t>
      </w:r>
      <w:r w:rsidRPr="00656145">
        <w:rPr>
          <w:sz w:val="10"/>
        </w:rPr>
        <w:t xml:space="preserve">. If we accept, as the vast majority of economists do, that effective investment is the key to boosting productivity and </w:t>
      </w:r>
      <w:hyperlink r:id="rId10" w:tgtFrame="_blank" w:history="1">
        <w:r w:rsidRPr="00656145">
          <w:rPr>
            <w:rStyle w:val="Hyperlink"/>
            <w:sz w:val="10"/>
          </w:rPr>
          <w:t>thus wages and living standards</w:t>
        </w:r>
      </w:hyperlink>
      <w:r w:rsidRPr="00656145">
        <w:rPr>
          <w:sz w:val="10"/>
        </w:rPr>
        <w:t xml:space="preserve">, the debt's role in crowding out investment is a big problem. Then there's the issue of the dollar as the world's reserve currency. At present, foreign entities hold </w:t>
      </w:r>
      <w:hyperlink r:id="rId11" w:tgtFrame="_blank" w:history="1">
        <w:r w:rsidRPr="00656145">
          <w:rPr>
            <w:rStyle w:val="Hyperlink"/>
            <w:sz w:val="10"/>
          </w:rPr>
          <w:t>around 40</w:t>
        </w:r>
      </w:hyperlink>
      <w:r w:rsidRPr="00656145">
        <w:rPr>
          <w:sz w:val="10"/>
        </w:rPr>
        <w:t xml:space="preserve"> percent of all publicly held Federal debt (that is, not counting the IOUs held in Social Security and other entitlement program trust funds). But as the deficit grows and we avoid resolving its cost drivers (an aging population joined to unaffordable entitlements), </w:t>
      </w:r>
      <w:r w:rsidRPr="00701A98">
        <w:rPr>
          <w:rStyle w:val="StyleUnderline"/>
          <w:highlight w:val="yellow"/>
        </w:rPr>
        <w:t>American debt will become more risky to hold</w:t>
      </w:r>
      <w:r w:rsidRPr="00656145">
        <w:rPr>
          <w:sz w:val="10"/>
        </w:rPr>
        <w:t xml:space="preserve">. This week we got more bad news in this regard. </w:t>
      </w:r>
      <w:hyperlink r:id="rId12" w:tgtFrame="_blank" w:history="1">
        <w:r w:rsidRPr="00656145">
          <w:rPr>
            <w:rStyle w:val="Hyperlink"/>
            <w:sz w:val="10"/>
          </w:rPr>
          <w:t>We found out</w:t>
        </w:r>
      </w:hyperlink>
      <w:r w:rsidRPr="00656145">
        <w:rPr>
          <w:sz w:val="10"/>
        </w:rPr>
        <w:t xml:space="preserve"> that the nation's birth rate is also declining. That means fewer workers to pay for more elderly citizens. As the prospect of a default grows — even if it remains remote — foreign investors will abandon the dollar. And the consequence will be an immediate and serious decline in the wealth of American families. Don't believe me? Consider what Brexit has done to the British pound. Just before Brexit, one British pound was worth $1.49. Today, one British pound is worth just $1.30. In dollar terms, Britons are now 13 percent less wealthy than prior to Brexit. How would you feel if you were 13 </w:t>
      </w:r>
      <w:proofErr w:type="spellStart"/>
      <w:r w:rsidRPr="00656145">
        <w:rPr>
          <w:sz w:val="10"/>
        </w:rPr>
        <w:t>perent</w:t>
      </w:r>
      <w:proofErr w:type="spellEnd"/>
      <w:r w:rsidRPr="00656145">
        <w:rPr>
          <w:sz w:val="10"/>
        </w:rPr>
        <w:t xml:space="preserve"> poorer? </w:t>
      </w:r>
      <w:r w:rsidRPr="00701A98">
        <w:rPr>
          <w:rStyle w:val="StyleUnderline"/>
          <w:highlight w:val="yellow"/>
        </w:rPr>
        <w:t>The deficit and the debt matter</w:t>
      </w:r>
      <w:r w:rsidRPr="00656145">
        <w:rPr>
          <w:sz w:val="10"/>
        </w:rPr>
        <w:t xml:space="preserve">. If we wish to leave a better nation to our children, </w:t>
      </w:r>
      <w:r w:rsidRPr="00701A98">
        <w:rPr>
          <w:rStyle w:val="StyleUnderline"/>
          <w:highlight w:val="yellow"/>
        </w:rPr>
        <w:t>we need to get a grip and reduce long-term spending</w:t>
      </w:r>
      <w:r w:rsidRPr="00656145">
        <w:rPr>
          <w:sz w:val="10"/>
        </w:rPr>
        <w:t>.</w:t>
      </w:r>
    </w:p>
    <w:p w:rsidR="00233B90" w:rsidRPr="002C4CC2" w:rsidRDefault="00C41834" w:rsidP="00233B90">
      <w:pPr>
        <w:pStyle w:val="Heading4"/>
      </w:pPr>
      <w:r>
        <w:t xml:space="preserve">This is highly problematic because </w:t>
      </w:r>
      <w:proofErr w:type="spellStart"/>
      <w:r>
        <w:t>Zalmay</w:t>
      </w:r>
      <w:proofErr w:type="spellEnd"/>
      <w:r>
        <w:t xml:space="preserve"> Khalilzad, former US Ambassador to Iraq, writes that economic trends pose the most severe long-term threat to the U.S.’ position as a global leader. The U.S. suffers from fiscal imbalances to the economies of rivals. This shift from American primacy towards a multi-polar system is creating a geopolitical rivalry with great powers. </w:t>
      </w:r>
    </w:p>
    <w:p w:rsidR="00233B90" w:rsidRPr="006D4951" w:rsidRDefault="00233B90" w:rsidP="00233B90">
      <w:pPr>
        <w:widowControl w:val="0"/>
        <w:spacing w:after="200"/>
        <w:rPr>
          <w:rFonts w:ascii="Helvetica Neue" w:eastAsia="Calibri" w:hAnsi="Helvetica Neue"/>
          <w:b/>
          <w:sz w:val="18"/>
        </w:rPr>
      </w:pPr>
      <w:r w:rsidRPr="002C4CC2">
        <w:rPr>
          <w:rStyle w:val="Style13ptBold"/>
        </w:rPr>
        <w:t>Khalilzad,</w:t>
      </w:r>
      <w:r w:rsidRPr="006D4951">
        <w:rPr>
          <w:rFonts w:ascii="Helvetica Neue" w:eastAsia="Calibri" w:hAnsi="Helvetica Neue"/>
          <w:b/>
          <w:sz w:val="18"/>
        </w:rPr>
        <w:t xml:space="preserve"> Former US Ambassador to Iraq, </w:t>
      </w:r>
      <w:r w:rsidRPr="003F3786">
        <w:rPr>
          <w:rFonts w:ascii="Helvetica" w:eastAsia="Calibri" w:hAnsi="Helvetica"/>
          <w:bCs/>
          <w:sz w:val="24"/>
          <w:lang w:eastAsia="ja-JP"/>
        </w:rPr>
        <w:t>‘</w:t>
      </w:r>
      <w:r w:rsidRPr="002C4CC2">
        <w:rPr>
          <w:rStyle w:val="Style13ptBold"/>
        </w:rPr>
        <w:t xml:space="preserve">11 </w:t>
      </w:r>
      <w:r w:rsidRPr="006D4951">
        <w:rPr>
          <w:rFonts w:ascii="Helvetica Neue" w:eastAsia="Calibri" w:hAnsi="Helvetica Neue"/>
          <w:b/>
          <w:sz w:val="18"/>
        </w:rPr>
        <w:t>(</w:t>
      </w:r>
      <w:proofErr w:type="spellStart"/>
      <w:r w:rsidRPr="006D4951">
        <w:rPr>
          <w:rFonts w:ascii="Helvetica Neue" w:eastAsia="Calibri" w:hAnsi="Helvetica Neue"/>
          <w:b/>
          <w:sz w:val="18"/>
        </w:rPr>
        <w:t>Zalmay</w:t>
      </w:r>
      <w:proofErr w:type="spellEnd"/>
      <w:r w:rsidRPr="006D4951">
        <w:rPr>
          <w:rFonts w:ascii="Helvetica Neue" w:eastAsia="Calibri" w:hAnsi="Helvetica Neue"/>
          <w:b/>
          <w:sz w:val="18"/>
        </w:rPr>
        <w:t>, February 8, “The Economy and National Security” National Review, http://www.nationalreview.com/articles/259024/economy-and-national-security-zalmay-khalilzad)</w:t>
      </w:r>
    </w:p>
    <w:p w:rsidR="00233B90" w:rsidRDefault="00233B90" w:rsidP="00233B90">
      <w:pPr>
        <w:rPr>
          <w:rStyle w:val="StyleUnderline"/>
        </w:rPr>
      </w:pPr>
      <w:r w:rsidRPr="009A5E98">
        <w:t xml:space="preserve">Today, </w:t>
      </w:r>
      <w:r w:rsidRPr="00701A98">
        <w:rPr>
          <w:rStyle w:val="StyleUnderline"/>
          <w:highlight w:val="yellow"/>
        </w:rPr>
        <w:t>economic</w:t>
      </w:r>
      <w:r w:rsidRPr="009A5E98">
        <w:rPr>
          <w:rStyle w:val="StyleUnderline"/>
        </w:rPr>
        <w:t xml:space="preserve"> and fiscal </w:t>
      </w:r>
      <w:r w:rsidRPr="00701A98">
        <w:rPr>
          <w:rStyle w:val="StyleUnderline"/>
          <w:highlight w:val="yellow"/>
        </w:rPr>
        <w:t>trends pose the most severe long-term threat to the U</w:t>
      </w:r>
      <w:r w:rsidRPr="009A5E98">
        <w:rPr>
          <w:rStyle w:val="StyleUnderline"/>
        </w:rPr>
        <w:t xml:space="preserve">nited </w:t>
      </w:r>
      <w:r w:rsidRPr="00701A98">
        <w:rPr>
          <w:rStyle w:val="StyleUnderline"/>
          <w:highlight w:val="yellow"/>
        </w:rPr>
        <w:t>St</w:t>
      </w:r>
      <w:r w:rsidRPr="009A5E98">
        <w:rPr>
          <w:rStyle w:val="StyleUnderline"/>
        </w:rPr>
        <w:t xml:space="preserve">ates’ </w:t>
      </w:r>
      <w:r w:rsidRPr="00701A98">
        <w:rPr>
          <w:rStyle w:val="StyleUnderline"/>
          <w:highlight w:val="yellow"/>
        </w:rPr>
        <w:t>position as global leader.</w:t>
      </w:r>
      <w:r w:rsidRPr="009A5E98">
        <w:rPr>
          <w:rStyle w:val="StyleUnderline"/>
        </w:rPr>
        <w:t xml:space="preserve"> While the </w:t>
      </w:r>
      <w:r w:rsidRPr="00701A98">
        <w:rPr>
          <w:rStyle w:val="StyleUnderline"/>
          <w:highlight w:val="yellow"/>
        </w:rPr>
        <w:t>U</w:t>
      </w:r>
      <w:r w:rsidRPr="009A5E98">
        <w:rPr>
          <w:rStyle w:val="StyleUnderline"/>
        </w:rPr>
        <w:t xml:space="preserve">nited </w:t>
      </w:r>
      <w:r w:rsidRPr="00701A98">
        <w:rPr>
          <w:rStyle w:val="StyleUnderline"/>
          <w:highlight w:val="yellow"/>
        </w:rPr>
        <w:t>S</w:t>
      </w:r>
      <w:r w:rsidRPr="009A5E98">
        <w:rPr>
          <w:rStyle w:val="StyleUnderline"/>
        </w:rPr>
        <w:t xml:space="preserve">tates suffers from fiscal imbalances and </w:t>
      </w:r>
      <w:r w:rsidRPr="00701A98">
        <w:rPr>
          <w:rStyle w:val="StyleUnderline"/>
          <w:highlight w:val="yellow"/>
        </w:rPr>
        <w:t>low</w:t>
      </w:r>
      <w:r w:rsidRPr="009A5E98">
        <w:rPr>
          <w:rStyle w:val="StyleUnderline"/>
        </w:rPr>
        <w:t xml:space="preserve"> economic </w:t>
      </w:r>
      <w:r w:rsidRPr="00701A98">
        <w:rPr>
          <w:rStyle w:val="StyleUnderline"/>
          <w:highlight w:val="yellow"/>
        </w:rPr>
        <w:t>growth</w:t>
      </w:r>
      <w:r w:rsidRPr="009A5E98">
        <w:rPr>
          <w:rStyle w:val="StyleUnderline"/>
        </w:rPr>
        <w:t xml:space="preserve">, the economies of </w:t>
      </w:r>
      <w:r w:rsidRPr="00701A98">
        <w:rPr>
          <w:rStyle w:val="StyleUnderline"/>
          <w:highlight w:val="yellow"/>
        </w:rPr>
        <w:t>rival powers are developing rapidly</w:t>
      </w:r>
      <w:r w:rsidRPr="009A5E98">
        <w:rPr>
          <w:rStyle w:val="StyleUnderline"/>
        </w:rPr>
        <w:t xml:space="preserve">. The continuation of </w:t>
      </w:r>
      <w:r w:rsidRPr="00701A98">
        <w:rPr>
          <w:rStyle w:val="StyleUnderline"/>
          <w:highlight w:val="yellow"/>
        </w:rPr>
        <w:t>these</w:t>
      </w:r>
      <w:r w:rsidRPr="009A5E98">
        <w:rPr>
          <w:rStyle w:val="StyleUnderline"/>
        </w:rPr>
        <w:t xml:space="preserve"> two trends could </w:t>
      </w:r>
      <w:r w:rsidRPr="00701A98">
        <w:rPr>
          <w:rStyle w:val="StyleUnderline"/>
          <w:highlight w:val="yellow"/>
        </w:rPr>
        <w:t>lead to a shift from American primacy to</w:t>
      </w:r>
      <w:r w:rsidRPr="009A5E98">
        <w:rPr>
          <w:rStyle w:val="StyleUnderline"/>
        </w:rPr>
        <w:t xml:space="preserve">ward </w:t>
      </w:r>
      <w:r w:rsidRPr="00701A98">
        <w:rPr>
          <w:rStyle w:val="StyleUnderline"/>
          <w:highlight w:val="yellow"/>
        </w:rPr>
        <w:t>a multi-polar</w:t>
      </w:r>
      <w:r w:rsidRPr="009A5E98">
        <w:rPr>
          <w:rStyle w:val="StyleUnderline"/>
        </w:rPr>
        <w:t xml:space="preserve"> global </w:t>
      </w:r>
      <w:r w:rsidRPr="00701A98">
        <w:rPr>
          <w:rStyle w:val="StyleUnderline"/>
          <w:highlight w:val="yellow"/>
        </w:rPr>
        <w:t>system, leading</w:t>
      </w:r>
      <w:r w:rsidRPr="009A5E98">
        <w:rPr>
          <w:rStyle w:val="StyleUnderline"/>
        </w:rPr>
        <w:t xml:space="preserve"> in turn </w:t>
      </w:r>
      <w:r w:rsidRPr="00701A98">
        <w:rPr>
          <w:rStyle w:val="StyleUnderline"/>
          <w:highlight w:val="yellow"/>
        </w:rPr>
        <w:t>to</w:t>
      </w:r>
      <w:r w:rsidRPr="009A5E98">
        <w:rPr>
          <w:rStyle w:val="StyleUnderline"/>
        </w:rPr>
        <w:t xml:space="preserve"> increased </w:t>
      </w:r>
      <w:r w:rsidRPr="00701A98">
        <w:rPr>
          <w:rStyle w:val="StyleUnderline"/>
          <w:highlight w:val="yellow"/>
        </w:rPr>
        <w:t>geopolitical rivalry and</w:t>
      </w:r>
      <w:r w:rsidRPr="009A5E98">
        <w:rPr>
          <w:rStyle w:val="StyleUnderline"/>
        </w:rPr>
        <w:t xml:space="preserve"> even </w:t>
      </w:r>
      <w:r w:rsidRPr="00701A98">
        <w:rPr>
          <w:rStyle w:val="StyleUnderline"/>
          <w:highlight w:val="yellow"/>
        </w:rPr>
        <w:t>war among</w:t>
      </w:r>
      <w:r w:rsidRPr="009A5E98">
        <w:rPr>
          <w:rStyle w:val="StyleUnderline"/>
        </w:rPr>
        <w:t xml:space="preserve"> the </w:t>
      </w:r>
      <w:r w:rsidRPr="00701A98">
        <w:rPr>
          <w:rStyle w:val="StyleUnderline"/>
          <w:highlight w:val="yellow"/>
        </w:rPr>
        <w:t>great powers</w:t>
      </w:r>
      <w:r w:rsidRPr="009A5E98">
        <w:t xml:space="preserve">. The current recession is the result of a deep financial crisis, not a mere fluctuation in the business cycle. Recovery is likely to be protracted. The crisis was </w:t>
      </w:r>
      <w:r w:rsidRPr="009A5E98">
        <w:lastRenderedPageBreak/>
        <w:t xml:space="preserve">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w:t>
      </w:r>
      <w:proofErr w:type="gramStart"/>
      <w:r w:rsidRPr="009A5E98">
        <w:t>debt  rose</w:t>
      </w:r>
      <w:proofErr w:type="gramEnd"/>
      <w:r w:rsidRPr="009A5E98">
        <w:t xml:space="preserv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the United States would be unable to roll over its outstanding obligations, precipitating a sovereign-debt crisis that would almost certainly compel a radical retrenchment of the United States internationally. Such scenarios would reshape the international order. It was the economic devastation of Britain and France during World War II, as well as the rise of other powers, that led both countries to relinquish their empires.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 </w:t>
      </w:r>
      <w:r w:rsidRPr="00701A98">
        <w:rPr>
          <w:rStyle w:val="StyleUnderline"/>
          <w:highlight w:val="yellow"/>
        </w:rPr>
        <w:t>the U</w:t>
      </w:r>
      <w:r w:rsidRPr="009A5E98">
        <w:rPr>
          <w:rStyle w:val="StyleUnderline"/>
        </w:rPr>
        <w:t xml:space="preserve">nited </w:t>
      </w:r>
      <w:r w:rsidRPr="00701A98">
        <w:rPr>
          <w:rStyle w:val="StyleUnderline"/>
          <w:highlight w:val="yellow"/>
        </w:rPr>
        <w:t>S</w:t>
      </w:r>
      <w:r w:rsidRPr="009A5E98">
        <w:rPr>
          <w:rStyle w:val="StyleUnderline"/>
        </w:rPr>
        <w:t xml:space="preserve">tates </w:t>
      </w:r>
      <w:r w:rsidRPr="00701A98">
        <w:rPr>
          <w:rStyle w:val="StyleUnderline"/>
          <w:highlight w:val="yellow"/>
        </w:rPr>
        <w:t xml:space="preserve">would be compelled to retrench, </w:t>
      </w:r>
      <w:r w:rsidRPr="009A5E98">
        <w:rPr>
          <w:rStyle w:val="StyleUnderline"/>
        </w:rPr>
        <w:t xml:space="preserve">reducing its </w:t>
      </w:r>
      <w:r w:rsidRPr="00701A98">
        <w:rPr>
          <w:rStyle w:val="StyleUnderline"/>
          <w:highlight w:val="yellow"/>
        </w:rPr>
        <w:t xml:space="preserve">military spending and </w:t>
      </w:r>
      <w:r w:rsidRPr="009A5E98">
        <w:rPr>
          <w:rStyle w:val="StyleUnderline"/>
        </w:rPr>
        <w:t>shedding</w:t>
      </w:r>
      <w:r w:rsidRPr="00701A98">
        <w:rPr>
          <w:rStyle w:val="StyleUnderline"/>
          <w:highlight w:val="yellow"/>
        </w:rPr>
        <w:t xml:space="preserve"> international commitments</w:t>
      </w:r>
      <w:r w:rsidRPr="009A5E98">
        <w:rPr>
          <w:rStyle w:val="StyleUnderline"/>
        </w:rPr>
        <w:t xml:space="preserve">. We face this domestic challenge </w:t>
      </w:r>
      <w:r w:rsidRPr="00701A98">
        <w:rPr>
          <w:rStyle w:val="StyleUnderline"/>
          <w:highlight w:val="yellow"/>
        </w:rPr>
        <w:t>while</w:t>
      </w:r>
      <w:r w:rsidRPr="009A5E98">
        <w:rPr>
          <w:rStyle w:val="StyleUnderline"/>
        </w:rPr>
        <w:t xml:space="preserve"> other </w:t>
      </w:r>
      <w:r w:rsidRPr="00701A98">
        <w:rPr>
          <w:rStyle w:val="StyleUnderline"/>
          <w:highlight w:val="yellow"/>
        </w:rPr>
        <w:t xml:space="preserve">major powers are experiencing </w:t>
      </w:r>
      <w:r w:rsidRPr="009A5E98">
        <w:rPr>
          <w:rStyle w:val="StyleUnderline"/>
        </w:rPr>
        <w:t xml:space="preserve">rapid economic </w:t>
      </w:r>
      <w:r w:rsidRPr="00701A98">
        <w:rPr>
          <w:rStyle w:val="StyleUnderline"/>
          <w:highlight w:val="yellow"/>
        </w:rPr>
        <w:t>growth</w:t>
      </w:r>
      <w:r w:rsidRPr="009A5E98">
        <w:t xml:space="preserve">. Even though countries such as China, India, and Brazil have profound political, social, demographic, and economic problems, their economies are growing faster than ours, and this could alter the global distribution of power. These trends could in the long term produce a multi-polar world. If U.S. policymakers fail to act and other powers continue to grow, it is not a question of whether but when a new international order will emerge. The </w:t>
      </w:r>
      <w:r w:rsidRPr="00701A98">
        <w:rPr>
          <w:rStyle w:val="StyleUnderline"/>
          <w:highlight w:val="yellow"/>
        </w:rPr>
        <w:t>closing</w:t>
      </w:r>
      <w:r w:rsidRPr="009A5E98">
        <w:rPr>
          <w:rStyle w:val="StyleUnderline"/>
        </w:rPr>
        <w:t xml:space="preserve"> of </w:t>
      </w:r>
      <w:r w:rsidRPr="00701A98">
        <w:rPr>
          <w:rStyle w:val="StyleUnderline"/>
          <w:highlight w:val="yellow"/>
        </w:rPr>
        <w:t>the gap between the U</w:t>
      </w:r>
      <w:r w:rsidRPr="009A5E98">
        <w:rPr>
          <w:rStyle w:val="StyleUnderline"/>
        </w:rPr>
        <w:t xml:space="preserve">nited </w:t>
      </w:r>
      <w:r w:rsidRPr="00701A98">
        <w:rPr>
          <w:rStyle w:val="StyleUnderline"/>
          <w:highlight w:val="yellow"/>
        </w:rPr>
        <w:t>S</w:t>
      </w:r>
      <w:r w:rsidRPr="009A5E98">
        <w:rPr>
          <w:rStyle w:val="StyleUnderline"/>
        </w:rPr>
        <w:t xml:space="preserve">tates </w:t>
      </w:r>
      <w:r w:rsidRPr="00701A98">
        <w:rPr>
          <w:rStyle w:val="StyleUnderline"/>
          <w:highlight w:val="yellow"/>
        </w:rPr>
        <w:t>and</w:t>
      </w:r>
      <w:r w:rsidRPr="009A5E98">
        <w:rPr>
          <w:rStyle w:val="StyleUnderline"/>
        </w:rPr>
        <w:t xml:space="preserve"> its </w:t>
      </w:r>
      <w:r w:rsidRPr="00701A98">
        <w:rPr>
          <w:rStyle w:val="StyleUnderline"/>
          <w:highlight w:val="yellow"/>
        </w:rPr>
        <w:t xml:space="preserve">rivals could intensify </w:t>
      </w:r>
      <w:r w:rsidRPr="009A5E98">
        <w:rPr>
          <w:rStyle w:val="StyleUnderline"/>
        </w:rPr>
        <w:t>geopolitical</w:t>
      </w:r>
      <w:r w:rsidRPr="00701A98">
        <w:rPr>
          <w:rStyle w:val="StyleUnderline"/>
          <w:highlight w:val="yellow"/>
        </w:rPr>
        <w:t xml:space="preserve"> competition among major powers, increase incentives for local powers to play major powers against one another</w:t>
      </w:r>
      <w:r w:rsidRPr="009A5E98">
        <w:t xml:space="preserve">, and undercut our will to preclude or respond to international crises because of the higher risk of escalation. The stakes are high. In modern history, </w:t>
      </w:r>
      <w:r w:rsidRPr="00701A98">
        <w:rPr>
          <w:rStyle w:val="StyleUnderline"/>
          <w:highlight w:val="yellow"/>
        </w:rPr>
        <w:t>the longest</w:t>
      </w:r>
      <w:r w:rsidRPr="009A5E98">
        <w:rPr>
          <w:rStyle w:val="StyleUnderline"/>
        </w:rPr>
        <w:t xml:space="preserve"> period of </w:t>
      </w:r>
      <w:r w:rsidRPr="00701A98">
        <w:rPr>
          <w:rStyle w:val="StyleUnderline"/>
          <w:highlight w:val="yellow"/>
        </w:rPr>
        <w:t>peace</w:t>
      </w:r>
      <w:r w:rsidRPr="009A5E98">
        <w:rPr>
          <w:rStyle w:val="StyleUnderline"/>
        </w:rPr>
        <w:t xml:space="preserve"> among the great powers </w:t>
      </w:r>
      <w:r w:rsidRPr="00701A98">
        <w:rPr>
          <w:rStyle w:val="StyleUnderline"/>
          <w:highlight w:val="yellow"/>
        </w:rPr>
        <w:t>has been the era of U.S. leadership</w:t>
      </w:r>
      <w:r w:rsidRPr="009A5E98">
        <w:rPr>
          <w:rStyle w:val="StyleUnderline"/>
        </w:rPr>
        <w:t xml:space="preserve">. By contrast, </w:t>
      </w:r>
      <w:r w:rsidRPr="00701A98">
        <w:rPr>
          <w:rStyle w:val="StyleUnderline"/>
          <w:highlight w:val="yellow"/>
        </w:rPr>
        <w:t>multi-polar systems have been unstable,</w:t>
      </w:r>
      <w:r w:rsidRPr="009A5E98">
        <w:rPr>
          <w:rStyle w:val="StyleUnderline"/>
        </w:rPr>
        <w:t xml:space="preserve"> with their </w:t>
      </w:r>
      <w:r w:rsidRPr="00701A98">
        <w:rPr>
          <w:rStyle w:val="StyleUnderline"/>
          <w:highlight w:val="yellow"/>
        </w:rPr>
        <w:t>competitive dynamics resulting in</w:t>
      </w:r>
      <w:r w:rsidRPr="009A5E98">
        <w:rPr>
          <w:rStyle w:val="StyleUnderline"/>
        </w:rPr>
        <w:t xml:space="preserve"> frequent crises and </w:t>
      </w:r>
      <w:r w:rsidRPr="00701A98">
        <w:rPr>
          <w:rStyle w:val="StyleUnderline"/>
          <w:highlight w:val="yellow"/>
        </w:rPr>
        <w:t>major</w:t>
      </w:r>
      <w:r w:rsidRPr="009A5E98">
        <w:t xml:space="preserve"> wars among the great powers. Failures of multi-polar international systems produced both world wars. American retrenchment could have devastating consequences. </w:t>
      </w:r>
      <w:r w:rsidRPr="00701A98">
        <w:rPr>
          <w:rStyle w:val="StyleUnderline"/>
          <w:highlight w:val="yellow"/>
        </w:rPr>
        <w:t>Without an American security blanket, regional powers could rearm</w:t>
      </w:r>
      <w:r w:rsidRPr="009A5E98">
        <w:rPr>
          <w:rStyle w:val="StyleUnderline"/>
        </w:rPr>
        <w:t xml:space="preserve"> in an attempt to balance against emerging threats. Under this scenario, </w:t>
      </w:r>
      <w:r w:rsidRPr="00701A98">
        <w:rPr>
          <w:rStyle w:val="StyleUnderline"/>
          <w:highlight w:val="yellow"/>
        </w:rPr>
        <w:t>there would be</w:t>
      </w:r>
      <w:r w:rsidRPr="009A5E98">
        <w:rPr>
          <w:rStyle w:val="StyleUnderline"/>
        </w:rPr>
        <w:t xml:space="preserve"> a heightened possibility of </w:t>
      </w:r>
      <w:r w:rsidRPr="00701A98">
        <w:rPr>
          <w:rStyle w:val="StyleUnderline"/>
          <w:highlight w:val="yellow"/>
        </w:rPr>
        <w:t>arms races, miscalculation</w:t>
      </w:r>
      <w:r w:rsidRPr="009A5E98">
        <w:rPr>
          <w:rStyle w:val="StyleUnderline"/>
        </w:rPr>
        <w:t xml:space="preserve">, or other crises </w:t>
      </w:r>
      <w:r w:rsidRPr="00701A98">
        <w:rPr>
          <w:rStyle w:val="StyleUnderline"/>
          <w:highlight w:val="yellow"/>
        </w:rPr>
        <w:t>spiraling into all-out conflic</w:t>
      </w:r>
      <w:r w:rsidRPr="009A5E98">
        <w:t xml:space="preserve">t. Alternatively, </w:t>
      </w:r>
      <w:r w:rsidRPr="00257D76">
        <w:t>in seeking to accommodate the stronger powers, weaker powers may shift their geopolitical posture away from the United States. Either way</w:t>
      </w:r>
      <w:r w:rsidRPr="00257D76">
        <w:rPr>
          <w:rStyle w:val="StyleUnderline"/>
        </w:rPr>
        <w:t>, hostile states would be emboldened to make aggressive moves in their regions. As rival powers rise, Asia in particular is likely to emerge as a zone of great-power competition. Beijing’s economic rise has enabled a dramatic military buildup</w:t>
      </w:r>
      <w:r w:rsidRPr="00257D76">
        <w:t xml:space="preserve"> focused on acquisitions of naval, cruise, and ballistic missiles, long-range stealth aircraft, and anti-satellite capabilities. China’s strategic modernization is aimed, ultimately, at denying the United States access to the seas around China. Even as cooperative economic ties in the region have grown, China’s expansive territorial claims — and provocative statements and actions following crises in Korea and incidents at sea — have roiled its relations with South Korea, Japan, India, and Southeast Asian states. Still, the United States is the most significant barrier facing Chinese hegemony and aggression. </w:t>
      </w:r>
      <w:r w:rsidRPr="00257D76">
        <w:lastRenderedPageBreak/>
        <w:t xml:space="preserve">Given the risks, </w:t>
      </w:r>
      <w:r w:rsidRPr="00257D76">
        <w:rPr>
          <w:rStyle w:val="StyleUnderline"/>
        </w:rPr>
        <w:t>the United States must focus on restoring its economic and fiscal condition while checking and managing the rise of potential adversarial regional powers such as China.</w:t>
      </w:r>
      <w:r w:rsidRPr="00257D76">
        <w:t xml:space="preserve"> While we face significant challenges, the U.S. economy still accounts for over 20 percent of the world’s GDP. American institutions — particularly those providing enforceable rule of law — set it apart from all the rising powers. Social cohesion underwrites political stability. U.S. demographic trends are healthier than those of any</w:t>
      </w:r>
      <w:r w:rsidRPr="009A5E98">
        <w:t xml:space="preserve"> other developed country. A culture of innovation, excellent institutions of higher education, and a vital sector of small and medium-sized enterprises propel the U.S. economy in ways difficult to quantify. Historically, Americans have responded pragmatically, and sometimes through trial and error, to work our way through the kind of crisis that we face today. The policy question is how to enhance economic growth and employment while cutting discretionary spending in the near term and curbing the growth of entitlement spending in the out years. Republican members of Congress have outlined a plan. Several think tanks and commissions, including President Obama’s debt commission, have done so as well. Some consensus exists on measures to pare back the recent increases in domestic spending, restrain future growth in defense spending, and reform the tax code (by reducing tax expenditures while lowering individual and corporate rates). These are promising options.    The key remaining question is whether the president and leaders of both parties on Capitol Hill have the will to act and the skill to fashion bipartisan solutions. Whether we take the needed actions is a choice, however difficult it might be. It is clearly within our capacity to put our economy on a better trajectory. In garnering political support for cutbacks, the president and members of Congress should point not only to the domestic consequences of inaction — but also to the geopolitical implications. As the United States gets its economic and fiscal house in order, it should take steps to prevent a flare-up in Asia. The United States can do so by signaling that its domestic challenges will not impede its intentions to check Chinese expansionism. This can be done in cost-efficient ways. While China’s economic rise enables its military modernization and international assertiveness, it also frightens rival powers. The Obama administration has wisely moved to strengthen relations with allies and potential partners in the region but more can be done. Some Chinese policies encourage other parties to join with the </w:t>
      </w:r>
      <w:r w:rsidRPr="00257D76">
        <w:t xml:space="preserve">United States, and the U.S. should not let these opportunities pass. China’s military assertiveness should enable security cooperation with countries on China’s periphery — particularly Japan, India, and Vietnam — in ways that complicate Beijing’s strategic calculus. China’s mercantilist policies and currency manipulation — which harm developing states both in East Asia and elsewhere — should be used to fashion a coalition in favor of a more balanced trade system. Since Beijing’s over-the-top reaction to the awarding of the Nobel Peace Prize to a Chinese democracy activist alienated European leaders, highlighting human-rights questions would not only draw supporters from nearby countries but also embolden reformers within China.   Since the end of the Cold War, a stable economic and financial condition at home has enabled America to have an expansive role in the world. Today we can no longer take this for granted. </w:t>
      </w:r>
      <w:r w:rsidRPr="00257D76">
        <w:rPr>
          <w:rStyle w:val="StyleUnderline"/>
        </w:rPr>
        <w:t>Unless we get our economic house in order, there is a risk that domestic stagnation in combination with the rise of rival powers will undermine our ability to deal with growing international problems. Regional hegemons in Asia could seize the moment, leading the world toward a new, dangerous era of multi-polarity.</w:t>
      </w:r>
    </w:p>
    <w:p w:rsidR="00233B90" w:rsidRDefault="00233B90" w:rsidP="00233B90">
      <w:pPr>
        <w:pStyle w:val="Heading4"/>
        <w:rPr>
          <w:rFonts w:asciiTheme="minorHAnsi" w:hAnsiTheme="minorHAnsi"/>
        </w:rPr>
      </w:pPr>
      <w:r w:rsidRPr="17EB09D9">
        <w:rPr>
          <w:rFonts w:asciiTheme="minorHAnsi" w:hAnsiTheme="minorHAnsi" w:cstheme="minorBidi"/>
        </w:rPr>
        <w:lastRenderedPageBreak/>
        <w:t xml:space="preserve">We must strive to maintain hegemony because </w:t>
      </w:r>
      <w:r w:rsidRPr="17EB09D9">
        <w:rPr>
          <w:rFonts w:asciiTheme="minorHAnsi" w:hAnsiTheme="minorHAnsi"/>
        </w:rPr>
        <w:t>our leadership has been the single greatest force for peace the world has ever known</w:t>
      </w:r>
      <w:r>
        <w:t>. According Barnett of the U.S. Naval War College in 2011,</w:t>
      </w:r>
      <w:r w:rsidRPr="17EB09D9">
        <w:rPr>
          <w:rFonts w:asciiTheme="minorHAnsi" w:hAnsiTheme="minorHAnsi"/>
        </w:rPr>
        <w:t xml:space="preserve"> America introduced globalization that resulted in democracy, human rights, liberation for women, doubling of life expectancy, tenfold global GDP increase, and a 99% reduction in death due to conflict.</w:t>
      </w:r>
    </w:p>
    <w:p w:rsidR="00233B90" w:rsidRPr="0020303E" w:rsidRDefault="00233B90" w:rsidP="00233B90">
      <w:pPr>
        <w:rPr>
          <w:rFonts w:asciiTheme="minorHAnsi" w:eastAsia="Calibri" w:hAnsiTheme="minorHAnsi" w:cs="Times New Roman"/>
        </w:rPr>
      </w:pPr>
      <w:r w:rsidRPr="17EB09D9">
        <w:rPr>
          <w:rFonts w:asciiTheme="minorHAnsi" w:eastAsia="Calibri" w:hAnsiTheme="minorHAnsi" w:cs="Times New Roman"/>
        </w:rPr>
        <w:t>Thomas P.</w:t>
      </w:r>
      <w:r>
        <w:t>M. Barnett 11 Former Senior Strategic Researcher and Professor in the Warfare Analysis &amp; Research Department, Center for Naval Warfare</w:t>
      </w:r>
      <w:r w:rsidRPr="17EB09D9">
        <w:rPr>
          <w:rFonts w:asciiTheme="minorHAnsi" w:eastAsia="Calibri" w:hAnsiTheme="minorHAnsi" w:cs="Times New Roman"/>
        </w:rPr>
        <w:t xml:space="preserve"> Studies, U.S. Naval War College American military </w:t>
      </w:r>
      <w:proofErr w:type="spellStart"/>
      <w:r w:rsidRPr="17EB09D9">
        <w:rPr>
          <w:rFonts w:asciiTheme="minorHAnsi" w:eastAsia="Calibri" w:hAnsiTheme="minorHAnsi" w:cs="Times New Roman"/>
        </w:rPr>
        <w:t>geostrategist</w:t>
      </w:r>
      <w:proofErr w:type="spellEnd"/>
      <w:r w:rsidRPr="17EB09D9">
        <w:rPr>
          <w:rFonts w:asciiTheme="minorHAnsi" w:eastAsia="Calibri" w:hAnsiTheme="minorHAnsi" w:cs="Times New Roman"/>
        </w:rPr>
        <w:t xml:space="preserve"> and Chief Analyst at </w:t>
      </w:r>
      <w:proofErr w:type="spellStart"/>
      <w:r w:rsidRPr="17EB09D9">
        <w:rPr>
          <w:rFonts w:asciiTheme="minorHAnsi" w:eastAsia="Calibri" w:hAnsiTheme="minorHAnsi" w:cs="Times New Roman"/>
        </w:rPr>
        <w:t>Wikistrat</w:t>
      </w:r>
      <w:proofErr w:type="spellEnd"/>
      <w:r w:rsidRPr="17EB09D9">
        <w:rPr>
          <w:rFonts w:asciiTheme="minorHAnsi" w:eastAsia="Calibri" w:hAnsiTheme="minorHAnsi" w:cs="Times New Roman"/>
        </w:rPr>
        <w: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233B90" w:rsidRDefault="00233B90" w:rsidP="00233B90">
      <w:pPr>
        <w:ind w:right="288"/>
        <w:rPr>
          <w:rFonts w:asciiTheme="minorHAnsi" w:hAnsiTheme="minorHAnsi" w:cs="Times New Roman"/>
          <w:b/>
          <w:bCs/>
          <w:u w:val="single"/>
        </w:rPr>
      </w:pPr>
      <w:r w:rsidRPr="17EB09D9">
        <w:rPr>
          <w:rFonts w:asciiTheme="minorHAnsi" w:hAnsiTheme="minorHAnsi" w:cs="Times New Roman"/>
          <w:sz w:val="10"/>
          <w:szCs w:val="10"/>
        </w:rPr>
        <w:t xml:space="preserve">It is worth first examining the larger picture: </w:t>
      </w:r>
      <w:r w:rsidRPr="17EB09D9">
        <w:rPr>
          <w:rFonts w:asciiTheme="minorHAnsi" w:hAnsiTheme="minorHAnsi" w:cs="Times New Roman"/>
          <w:b/>
          <w:bCs/>
          <w:u w:val="single"/>
        </w:rPr>
        <w:t>We live in a time of arguably the greatest structural change in the global order yet endured</w:t>
      </w:r>
      <w:r w:rsidRPr="17EB09D9">
        <w:rPr>
          <w:rFonts w:asciiTheme="minorHAnsi" w:hAnsiTheme="minorHAnsi" w:cs="Times New Roman"/>
          <w:sz w:val="10"/>
          <w:szCs w:val="10"/>
        </w:rPr>
        <w:t xml:space="preserve">, </w:t>
      </w:r>
      <w:r w:rsidRPr="17EB09D9">
        <w:rPr>
          <w:rFonts w:asciiTheme="minorHAnsi" w:hAnsiTheme="minorHAnsi" w:cs="Times New Roman"/>
          <w:b/>
          <w:bCs/>
          <w:u w:val="single"/>
        </w:rPr>
        <w:t>with this historical moment's most amazing feature being its</w:t>
      </w:r>
      <w:r w:rsidRPr="17EB09D9">
        <w:rPr>
          <w:rFonts w:asciiTheme="minorHAnsi" w:hAnsiTheme="minorHAnsi" w:cs="Times New Roman"/>
          <w:sz w:val="10"/>
          <w:szCs w:val="10"/>
        </w:rPr>
        <w:t xml:space="preserve"> relative and absolute </w:t>
      </w:r>
      <w:r w:rsidRPr="17EB09D9">
        <w:rPr>
          <w:rFonts w:asciiTheme="minorHAnsi" w:hAnsiTheme="minorHAnsi" w:cs="Times New Roman"/>
          <w:b/>
          <w:bCs/>
          <w:u w:val="single"/>
          <w:bdr w:val="single" w:sz="4" w:space="0" w:color="auto" w:frame="1"/>
        </w:rPr>
        <w:t>lack of mass violence</w:t>
      </w:r>
      <w:r w:rsidRPr="17EB09D9">
        <w:rPr>
          <w:rFonts w:asciiTheme="minorHAnsi" w:hAnsiTheme="minorHAnsi" w:cs="Times New Roman"/>
          <w:sz w:val="10"/>
          <w:szCs w:val="10"/>
        </w:rPr>
        <w:t xml:space="preserve">. That is something to consider when Americans contemplate military intervention in Libya, because </w:t>
      </w:r>
      <w:r w:rsidRPr="17EB09D9">
        <w:rPr>
          <w:rFonts w:asciiTheme="minorHAnsi" w:hAnsiTheme="minorHAnsi" w:cs="Times New Roman"/>
          <w:u w:val="single"/>
        </w:rPr>
        <w:t>if we do take the step to prevent larger-scale killing by engaging in some killing of our own, we will not be adding to some fantastically imagined global death count stemming from the ongoing "megalomania" and "evil" of American "empire</w:t>
      </w:r>
      <w:r w:rsidRPr="17EB09D9">
        <w:rPr>
          <w:rFonts w:asciiTheme="minorHAnsi" w:hAnsiTheme="minorHAnsi" w:cs="Times New Roman"/>
          <w:sz w:val="10"/>
          <w:szCs w:val="10"/>
        </w:rPr>
        <w:t xml:space="preserve">." </w:t>
      </w:r>
      <w:r w:rsidRPr="17EB09D9">
        <w:rPr>
          <w:rFonts w:asciiTheme="minorHAnsi" w:hAnsiTheme="minorHAnsi" w:cs="Times New Roman"/>
          <w:u w:val="single"/>
        </w:rPr>
        <w:t>We'll be engaging in</w:t>
      </w:r>
      <w:r w:rsidRPr="17EB09D9">
        <w:rPr>
          <w:rFonts w:asciiTheme="minorHAnsi" w:hAnsiTheme="minorHAnsi" w:cs="Times New Roman"/>
          <w:sz w:val="10"/>
          <w:szCs w:val="10"/>
        </w:rPr>
        <w:t xml:space="preserve"> the same sort of </w:t>
      </w:r>
      <w:r w:rsidRPr="17EB09D9">
        <w:rPr>
          <w:rFonts w:asciiTheme="minorHAnsi" w:hAnsiTheme="minorHAnsi" w:cs="Times New Roman"/>
          <w:u w:val="single"/>
        </w:rPr>
        <w:t xml:space="preserve">system-administering activity that has marked our </w:t>
      </w:r>
      <w:r w:rsidRPr="17EB09D9">
        <w:rPr>
          <w:rFonts w:asciiTheme="minorHAnsi" w:hAnsiTheme="minorHAnsi" w:cs="Times New Roman"/>
          <w:b/>
          <w:bCs/>
          <w:u w:val="single"/>
        </w:rPr>
        <w:t>stunningly successful stewardship of global order</w:t>
      </w:r>
      <w:r w:rsidRPr="17EB09D9">
        <w:rPr>
          <w:rFonts w:asciiTheme="minorHAnsi" w:hAnsiTheme="minorHAnsi" w:cs="Times New Roman"/>
          <w:u w:val="single"/>
        </w:rPr>
        <w:t xml:space="preserve"> </w:t>
      </w:r>
      <w:r w:rsidRPr="17EB09D9">
        <w:rPr>
          <w:rFonts w:asciiTheme="minorHAnsi" w:hAnsiTheme="minorHAnsi" w:cs="Times New Roman"/>
          <w:sz w:val="10"/>
          <w:szCs w:val="10"/>
        </w:rPr>
        <w:t>since World War II.</w:t>
      </w:r>
      <w:r w:rsidRPr="17EB09D9">
        <w:rPr>
          <w:rFonts w:asciiTheme="minorHAnsi" w:hAnsiTheme="minorHAnsi" w:cs="Times New Roman"/>
          <w:u w:val="single"/>
        </w:rPr>
        <w:t xml:space="preserve"> </w:t>
      </w:r>
      <w:r w:rsidRPr="17EB09D9">
        <w:rPr>
          <w:rFonts w:asciiTheme="minorHAnsi" w:hAnsiTheme="minorHAnsi" w:cs="Times New Roman"/>
          <w:sz w:val="10"/>
          <w:szCs w:val="10"/>
        </w:rPr>
        <w:t xml:space="preserve">Let me be </w:t>
      </w:r>
      <w:proofErr w:type="gramStart"/>
      <w:r w:rsidRPr="17EB09D9">
        <w:rPr>
          <w:rFonts w:asciiTheme="minorHAnsi" w:hAnsiTheme="minorHAnsi" w:cs="Times New Roman"/>
          <w:sz w:val="10"/>
          <w:szCs w:val="10"/>
        </w:rPr>
        <w:t>more blunt</w:t>
      </w:r>
      <w:proofErr w:type="gramEnd"/>
      <w:r w:rsidRPr="17EB09D9">
        <w:rPr>
          <w:rFonts w:asciiTheme="minorHAnsi" w:hAnsiTheme="minorHAnsi" w:cs="Times New Roman"/>
          <w:sz w:val="10"/>
          <w:szCs w:val="10"/>
        </w:rPr>
        <w:t xml:space="preserve">: </w:t>
      </w:r>
      <w:r w:rsidRPr="17EB09D9">
        <w:rPr>
          <w:rFonts w:asciiTheme="minorHAnsi" w:hAnsiTheme="minorHAnsi" w:cs="Times New Roman"/>
          <w:b/>
          <w:bCs/>
          <w:u w:val="single"/>
        </w:rPr>
        <w:t>As the guardian of globalization</w:t>
      </w:r>
      <w:r w:rsidRPr="17EB09D9">
        <w:rPr>
          <w:rFonts w:asciiTheme="minorHAnsi" w:hAnsiTheme="minorHAnsi" w:cs="Times New Roman"/>
          <w:sz w:val="10"/>
          <w:szCs w:val="10"/>
        </w:rPr>
        <w:t xml:space="preserve">, </w:t>
      </w:r>
      <w:r w:rsidRPr="17EB09D9">
        <w:rPr>
          <w:rFonts w:asciiTheme="minorHAnsi" w:hAnsiTheme="minorHAnsi" w:cs="Times New Roman"/>
          <w:b/>
          <w:bCs/>
          <w:u w:val="single"/>
        </w:rPr>
        <w:t xml:space="preserve">the U.S. military has been the </w:t>
      </w:r>
      <w:r w:rsidRPr="17EB09D9">
        <w:rPr>
          <w:rFonts w:asciiTheme="minorHAnsi" w:hAnsiTheme="minorHAnsi" w:cs="Times New Roman"/>
          <w:b/>
          <w:bCs/>
          <w:u w:val="single"/>
          <w:bdr w:val="single" w:sz="4" w:space="0" w:color="auto" w:frame="1"/>
        </w:rPr>
        <w:t>greatest force for peace the world has ever known</w:t>
      </w:r>
      <w:r w:rsidRPr="17EB09D9">
        <w:rPr>
          <w:rStyle w:val="StyleUnderline"/>
          <w:rFonts w:asciiTheme="minorHAnsi" w:hAnsiTheme="minorHAnsi"/>
        </w:rPr>
        <w:t xml:space="preserve">. Had America been removed from the global dynamics that governed the 20th century, the mass murder never would have ended. Indeed, it's entirely conceivable there would now be no identifiable </w:t>
      </w:r>
      <w:r w:rsidRPr="17EB09D9">
        <w:rPr>
          <w:rStyle w:val="Emphasis"/>
          <w:rFonts w:asciiTheme="minorHAnsi" w:hAnsiTheme="minorHAnsi"/>
        </w:rPr>
        <w:t>human civilization left</w:t>
      </w:r>
      <w:r w:rsidRPr="17EB09D9">
        <w:rPr>
          <w:rStyle w:val="StyleUnderline"/>
          <w:rFonts w:asciiTheme="minorHAnsi" w:hAnsiTheme="minorHAnsi"/>
        </w:rPr>
        <w:t>, once nuclear weapons entered the killing equation. But the</w:t>
      </w:r>
      <w:r w:rsidRPr="17EB09D9">
        <w:rPr>
          <w:rFonts w:asciiTheme="minorHAnsi" w:hAnsiTheme="minorHAnsi" w:cs="Times New Roman"/>
          <w:b/>
          <w:bCs/>
          <w:u w:val="single"/>
        </w:rPr>
        <w:t xml:space="preserve"> world did not keep sliding down that path of perpetual war</w:t>
      </w:r>
      <w:r w:rsidRPr="17EB09D9">
        <w:rPr>
          <w:rFonts w:asciiTheme="minorHAnsi" w:hAnsiTheme="minorHAnsi" w:cs="Times New Roman"/>
          <w:sz w:val="10"/>
          <w:szCs w:val="10"/>
        </w:rPr>
        <w:t xml:space="preserve">. </w:t>
      </w:r>
      <w:r w:rsidRPr="17EB09D9">
        <w:rPr>
          <w:rFonts w:asciiTheme="minorHAnsi" w:hAnsiTheme="minorHAnsi" w:cs="Times New Roman"/>
          <w:b/>
          <w:bCs/>
          <w:u w:val="single"/>
        </w:rPr>
        <w:t>Instead, America stepped up and changed everything by ushering in our now-</w:t>
      </w:r>
      <w:r w:rsidRPr="17EB09D9">
        <w:rPr>
          <w:rFonts w:asciiTheme="minorHAnsi" w:hAnsiTheme="minorHAnsi" w:cs="Times New Roman"/>
          <w:b/>
          <w:bCs/>
          <w:u w:val="single"/>
          <w:bdr w:val="single" w:sz="4" w:space="0" w:color="auto" w:frame="1"/>
        </w:rPr>
        <w:t>perpetual great-power peace</w:t>
      </w:r>
      <w:r w:rsidRPr="17EB09D9">
        <w:rPr>
          <w:rFonts w:asciiTheme="minorHAnsi" w:hAnsiTheme="minorHAnsi" w:cs="Times New Roman"/>
          <w:sz w:val="10"/>
          <w:szCs w:val="10"/>
        </w:rPr>
        <w:t xml:space="preserve">. </w:t>
      </w:r>
      <w:r w:rsidRPr="17EB09D9">
        <w:rPr>
          <w:rFonts w:asciiTheme="minorHAnsi" w:hAnsiTheme="minorHAnsi" w:cs="Times New Roman"/>
          <w:b/>
          <w:bCs/>
          <w:u w:val="single"/>
        </w:rPr>
        <w:t xml:space="preserve">We introduced the international liberal trade order known as </w:t>
      </w:r>
      <w:r w:rsidRPr="17EB09D9">
        <w:rPr>
          <w:rFonts w:asciiTheme="minorHAnsi" w:hAnsiTheme="minorHAnsi" w:cs="Times New Roman"/>
          <w:b/>
          <w:bCs/>
          <w:u w:val="single"/>
          <w:bdr w:val="single" w:sz="4" w:space="0" w:color="auto" w:frame="1"/>
        </w:rPr>
        <w:t>globalization</w:t>
      </w:r>
      <w:r w:rsidRPr="17EB09D9">
        <w:rPr>
          <w:rFonts w:asciiTheme="minorHAnsi" w:hAnsiTheme="minorHAnsi" w:cs="Times New Roman"/>
          <w:sz w:val="10"/>
          <w:szCs w:val="10"/>
        </w:rPr>
        <w:t xml:space="preserve"> and played loyal Leviathan over its spread. </w:t>
      </w:r>
      <w:r w:rsidRPr="17EB09D9">
        <w:rPr>
          <w:rFonts w:asciiTheme="minorHAnsi" w:hAnsiTheme="minorHAnsi" w:cs="Times New Roman"/>
          <w:b/>
          <w:bCs/>
          <w:u w:val="single"/>
        </w:rPr>
        <w:t xml:space="preserve">What resulted was the collapse of empires, </w:t>
      </w:r>
      <w:r w:rsidRPr="17EB09D9">
        <w:rPr>
          <w:rFonts w:asciiTheme="minorHAnsi" w:hAnsiTheme="minorHAnsi" w:cs="Times New Roman"/>
          <w:b/>
          <w:bCs/>
          <w:u w:val="single"/>
          <w:bdr w:val="single" w:sz="4" w:space="0" w:color="auto" w:frame="1"/>
        </w:rPr>
        <w:t>an explosion of democracy</w:t>
      </w:r>
      <w:r w:rsidRPr="17EB09D9">
        <w:rPr>
          <w:rFonts w:asciiTheme="minorHAnsi" w:hAnsiTheme="minorHAnsi" w:cs="Times New Roman"/>
          <w:sz w:val="10"/>
          <w:szCs w:val="10"/>
        </w:rPr>
        <w:t xml:space="preserve">, the </w:t>
      </w:r>
      <w:r w:rsidRPr="17EB09D9">
        <w:rPr>
          <w:rFonts w:asciiTheme="minorHAnsi" w:hAnsiTheme="minorHAnsi" w:cs="Times New Roman"/>
          <w:b/>
          <w:bCs/>
          <w:u w:val="single"/>
          <w:bdr w:val="single" w:sz="4" w:space="0" w:color="auto" w:frame="1"/>
        </w:rPr>
        <w:t>persistent spread of human rights</w:t>
      </w:r>
      <w:r w:rsidRPr="17EB09D9">
        <w:rPr>
          <w:rFonts w:asciiTheme="minorHAnsi" w:hAnsiTheme="minorHAnsi" w:cs="Times New Roman"/>
          <w:sz w:val="10"/>
          <w:szCs w:val="10"/>
        </w:rPr>
        <w:t xml:space="preserve">, </w:t>
      </w:r>
      <w:r w:rsidRPr="17EB09D9">
        <w:rPr>
          <w:rFonts w:asciiTheme="minorHAnsi" w:hAnsiTheme="minorHAnsi" w:cs="Times New Roman"/>
          <w:u w:val="single"/>
        </w:rPr>
        <w:t>the liberation of women</w:t>
      </w:r>
      <w:r w:rsidRPr="17EB09D9">
        <w:rPr>
          <w:rFonts w:asciiTheme="minorHAnsi" w:hAnsiTheme="minorHAnsi" w:cs="Times New Roman"/>
          <w:sz w:val="10"/>
          <w:szCs w:val="10"/>
        </w:rPr>
        <w:t xml:space="preserve">, </w:t>
      </w:r>
      <w:r w:rsidRPr="17EB09D9">
        <w:rPr>
          <w:rFonts w:asciiTheme="minorHAnsi" w:hAnsiTheme="minorHAnsi" w:cs="Times New Roman"/>
          <w:b/>
          <w:bCs/>
          <w:u w:val="single"/>
          <w:bdr w:val="single" w:sz="4" w:space="0" w:color="auto" w:frame="1"/>
        </w:rPr>
        <w:t>the doubling of life expectancy</w:t>
      </w:r>
      <w:r w:rsidRPr="17EB09D9">
        <w:rPr>
          <w:rFonts w:asciiTheme="minorHAnsi" w:hAnsiTheme="minorHAnsi" w:cs="Times New Roman"/>
          <w:sz w:val="10"/>
          <w:szCs w:val="10"/>
        </w:rPr>
        <w:t xml:space="preserve">, a roughly </w:t>
      </w:r>
      <w:r w:rsidRPr="17EB09D9">
        <w:rPr>
          <w:rFonts w:asciiTheme="minorHAnsi" w:hAnsiTheme="minorHAnsi" w:cs="Times New Roman"/>
          <w:b/>
          <w:bCs/>
          <w:u w:val="single"/>
          <w:bdr w:val="single" w:sz="4" w:space="0" w:color="auto" w:frame="1"/>
        </w:rPr>
        <w:t>10-fold increase in adjusted global GDP</w:t>
      </w:r>
      <w:r w:rsidRPr="17EB09D9">
        <w:rPr>
          <w:rFonts w:asciiTheme="minorHAnsi" w:hAnsiTheme="minorHAnsi" w:cs="Times New Roman"/>
          <w:sz w:val="10"/>
          <w:szCs w:val="10"/>
        </w:rPr>
        <w:t xml:space="preserve"> </w:t>
      </w:r>
      <w:r w:rsidRPr="17EB09D9">
        <w:rPr>
          <w:rFonts w:asciiTheme="minorHAnsi" w:hAnsiTheme="minorHAnsi" w:cs="Times New Roman"/>
          <w:b/>
          <w:bCs/>
          <w:u w:val="single"/>
        </w:rPr>
        <w:t xml:space="preserve">and a profound and persistent reduction in battle deaths from </w:t>
      </w:r>
      <w:r w:rsidRPr="17EB09D9">
        <w:rPr>
          <w:rFonts w:asciiTheme="minorHAnsi" w:hAnsiTheme="minorHAnsi" w:cs="Times New Roman"/>
          <w:b/>
          <w:bCs/>
          <w:u w:val="single"/>
          <w:bdr w:val="single" w:sz="4" w:space="0" w:color="auto" w:frame="1"/>
        </w:rPr>
        <w:t xml:space="preserve">state-based conflicts. </w:t>
      </w:r>
      <w:r w:rsidRPr="17EB09D9">
        <w:rPr>
          <w:rFonts w:asciiTheme="minorHAnsi" w:hAnsiTheme="minorHAnsi"/>
          <w:sz w:val="10"/>
          <w:szCs w:val="10"/>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17EB09D9">
        <w:rPr>
          <w:rFonts w:asciiTheme="minorHAnsi" w:hAnsiTheme="minorHAnsi" w:cs="Times New Roman"/>
          <w:b/>
          <w:bCs/>
          <w:sz w:val="14"/>
          <w:szCs w:val="14"/>
          <w:u w:val="single"/>
        </w:rPr>
        <w:t xml:space="preserve"> </w:t>
      </w:r>
      <w:r w:rsidRPr="17EB09D9">
        <w:rPr>
          <w:rFonts w:asciiTheme="minorHAnsi" w:hAnsiTheme="minorHAnsi" w:cs="Times New Roman"/>
          <w:b/>
          <w:bCs/>
          <w:sz w:val="12"/>
          <w:szCs w:val="12"/>
          <w:u w:val="single"/>
        </w:rPr>
        <w:t xml:space="preserve">¶ </w:t>
      </w:r>
      <w:r w:rsidRPr="17EB09D9">
        <w:rPr>
          <w:rFonts w:asciiTheme="minorHAnsi" w:hAnsiTheme="minorHAnsi" w:cs="Times New Roman"/>
          <w:u w:val="single"/>
        </w:rPr>
        <w:t>As for the sheer "evil" that is our military-industrial complex, again, let's examine what the world looked like before that establishment reared its ugly head.</w:t>
      </w:r>
      <w:r w:rsidRPr="17EB09D9">
        <w:rPr>
          <w:rFonts w:asciiTheme="minorHAnsi" w:hAnsiTheme="minorHAnsi" w:cs="Times New Roman"/>
          <w:b/>
          <w:bCs/>
          <w:sz w:val="14"/>
          <w:szCs w:val="14"/>
          <w:u w:val="single"/>
        </w:rPr>
        <w:t xml:space="preserve"> </w:t>
      </w:r>
      <w:r w:rsidRPr="17EB09D9">
        <w:rPr>
          <w:rFonts w:asciiTheme="minorHAnsi" w:hAnsiTheme="minorHAnsi" w:cs="Times New Roman"/>
          <w:b/>
          <w:bCs/>
          <w:u w:val="single"/>
        </w:rPr>
        <w:t>The last great period of global structural change was the first half of the 20th century, a period that saw a death toll of about 100 million across two world wars</w:t>
      </w:r>
      <w:r w:rsidRPr="17EB09D9">
        <w:rPr>
          <w:rFonts w:asciiTheme="minorHAnsi" w:hAnsiTheme="minorHAnsi" w:cs="Times New Roman"/>
          <w:b/>
          <w:bCs/>
          <w:sz w:val="16"/>
          <w:szCs w:val="16"/>
          <w:u w:val="single"/>
        </w:rPr>
        <w:t xml:space="preserve">. </w:t>
      </w:r>
      <w:r w:rsidRPr="17EB09D9">
        <w:rPr>
          <w:rFonts w:asciiTheme="minorHAnsi" w:hAnsiTheme="minorHAnsi"/>
          <w:sz w:val="10"/>
          <w:szCs w:val="10"/>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17EB09D9">
        <w:rPr>
          <w:rFonts w:asciiTheme="minorHAnsi" w:hAnsiTheme="minorHAnsi" w:cs="Times New Roman"/>
          <w:b/>
          <w:bCs/>
          <w:sz w:val="16"/>
          <w:szCs w:val="16"/>
          <w:u w:val="single"/>
        </w:rPr>
        <w:t xml:space="preserve">, </w:t>
      </w:r>
      <w:r w:rsidRPr="17EB09D9">
        <w:rPr>
          <w:rFonts w:asciiTheme="minorHAnsi" w:hAnsiTheme="minorHAnsi" w:cs="Times New Roman"/>
          <w:b/>
          <w:bCs/>
          <w:u w:val="single"/>
        </w:rPr>
        <w:t xml:space="preserve">these calculations suggest a 90 percent absolute drop and a </w:t>
      </w:r>
      <w:r w:rsidRPr="17EB09D9">
        <w:rPr>
          <w:rFonts w:asciiTheme="minorHAnsi" w:hAnsiTheme="minorHAnsi" w:cs="Times New Roman"/>
          <w:b/>
          <w:bCs/>
          <w:u w:val="single"/>
          <w:bdr w:val="single" w:sz="4" w:space="0" w:color="auto" w:frame="1"/>
        </w:rPr>
        <w:t>99 percent relative drop in deaths due to war</w:t>
      </w:r>
      <w:r w:rsidRPr="17EB09D9">
        <w:rPr>
          <w:rFonts w:asciiTheme="minorHAnsi" w:hAnsiTheme="minorHAnsi" w:cs="Times New Roman"/>
          <w:b/>
          <w:bCs/>
          <w:sz w:val="16"/>
          <w:szCs w:val="16"/>
          <w:u w:val="single"/>
        </w:rPr>
        <w:t xml:space="preserve">. </w:t>
      </w:r>
      <w:r w:rsidRPr="17EB09D9">
        <w:rPr>
          <w:rFonts w:asciiTheme="minorHAnsi" w:hAnsiTheme="minorHAnsi" w:cs="Times New Roman"/>
          <w:b/>
          <w:bCs/>
          <w:u w:val="single"/>
        </w:rPr>
        <w:t>We are clearly headed for a world order characterized by multipolarity</w:t>
      </w:r>
      <w:r w:rsidRPr="17EB09D9">
        <w:rPr>
          <w:rFonts w:asciiTheme="minorHAnsi" w:hAnsiTheme="minorHAnsi" w:cs="Times New Roman"/>
          <w:b/>
          <w:bCs/>
          <w:sz w:val="16"/>
          <w:szCs w:val="16"/>
          <w:u w:val="single"/>
        </w:rPr>
        <w:t xml:space="preserve">, </w:t>
      </w:r>
      <w:r w:rsidRPr="17EB09D9">
        <w:rPr>
          <w:rFonts w:asciiTheme="minorHAnsi" w:hAnsiTheme="minorHAnsi"/>
          <w:sz w:val="10"/>
          <w:szCs w:val="10"/>
        </w:rPr>
        <w:t>something the American-birthed system was designed to both encourage and accommodate.</w:t>
      </w:r>
      <w:r w:rsidRPr="17EB09D9">
        <w:rPr>
          <w:rFonts w:asciiTheme="minorHAnsi" w:hAnsiTheme="minorHAnsi" w:cs="Times New Roman"/>
          <w:b/>
          <w:bCs/>
          <w:sz w:val="16"/>
          <w:szCs w:val="16"/>
          <w:u w:val="single"/>
        </w:rPr>
        <w:t xml:space="preserve"> </w:t>
      </w:r>
      <w:r w:rsidRPr="17EB09D9">
        <w:rPr>
          <w:rFonts w:asciiTheme="minorHAnsi" w:hAnsiTheme="minorHAnsi" w:cs="Times New Roman"/>
          <w:b/>
          <w:bCs/>
          <w:u w:val="single"/>
        </w:rPr>
        <w:t xml:space="preserve">But given how things turned out the last time we collectively faced such a fluid structure, </w:t>
      </w:r>
      <w:r w:rsidRPr="17EB09D9">
        <w:rPr>
          <w:rFonts w:asciiTheme="minorHAnsi" w:hAnsiTheme="minorHAnsi" w:cs="Times New Roman"/>
          <w:b/>
          <w:bCs/>
          <w:u w:val="single"/>
          <w:bdr w:val="single" w:sz="4" w:space="0" w:color="auto" w:frame="1"/>
        </w:rPr>
        <w:t>we would do well to keep U.S. power</w:t>
      </w:r>
      <w:r w:rsidRPr="17EB09D9">
        <w:rPr>
          <w:rFonts w:asciiTheme="minorHAnsi" w:hAnsiTheme="minorHAnsi" w:cs="Times New Roman"/>
          <w:b/>
          <w:bCs/>
          <w:sz w:val="16"/>
          <w:szCs w:val="16"/>
          <w:u w:val="single"/>
        </w:rPr>
        <w:t xml:space="preserve">, in all of its forms, </w:t>
      </w:r>
      <w:r w:rsidRPr="17EB09D9">
        <w:rPr>
          <w:rFonts w:asciiTheme="minorHAnsi" w:hAnsiTheme="minorHAnsi" w:cs="Times New Roman"/>
          <w:b/>
          <w:bCs/>
          <w:u w:val="single"/>
        </w:rPr>
        <w:t>deeply embedded in the geometry to come</w:t>
      </w:r>
      <w:r w:rsidRPr="17EB09D9">
        <w:rPr>
          <w:rFonts w:asciiTheme="minorHAnsi" w:hAnsiTheme="minorHAnsi" w:cs="Times New Roman"/>
          <w:b/>
          <w:bCs/>
          <w:sz w:val="16"/>
          <w:szCs w:val="16"/>
          <w:u w:val="single"/>
        </w:rPr>
        <w:t>.</w:t>
      </w:r>
      <w:r w:rsidRPr="17EB09D9">
        <w:rPr>
          <w:rFonts w:asciiTheme="minorHAnsi" w:hAnsiTheme="minorHAnsi" w:cs="Times New Roman"/>
          <w:b/>
          <w:bCs/>
          <w:sz w:val="12"/>
          <w:szCs w:val="12"/>
          <w:u w:val="single"/>
        </w:rPr>
        <w:t xml:space="preserve">¶ </w:t>
      </w:r>
      <w:r w:rsidRPr="17EB09D9">
        <w:rPr>
          <w:rFonts w:asciiTheme="minorHAnsi" w:hAnsiTheme="minorHAnsi"/>
          <w:sz w:val="10"/>
          <w:szCs w:val="10"/>
        </w:rPr>
        <w:t>To continue the historical survey, after salvaging Western Europe from its half-century of civil war,</w:t>
      </w:r>
      <w:r w:rsidRPr="17EB09D9">
        <w:rPr>
          <w:rFonts w:asciiTheme="minorHAnsi" w:hAnsiTheme="minorHAnsi" w:cs="Times New Roman"/>
          <w:b/>
          <w:bCs/>
          <w:sz w:val="16"/>
          <w:szCs w:val="16"/>
          <w:u w:val="single"/>
        </w:rPr>
        <w:t xml:space="preserve"> </w:t>
      </w:r>
      <w:r w:rsidRPr="17EB09D9">
        <w:rPr>
          <w:rFonts w:asciiTheme="minorHAnsi" w:hAnsiTheme="minorHAnsi" w:cs="Times New Roman"/>
          <w:b/>
          <w:bCs/>
          <w:u w:val="single"/>
        </w:rPr>
        <w:t xml:space="preserve">the U.S. emerged as the progenitor of a new, far more just form of globalization -- one </w:t>
      </w:r>
      <w:r w:rsidRPr="17EB09D9">
        <w:rPr>
          <w:rFonts w:asciiTheme="minorHAnsi" w:hAnsiTheme="minorHAnsi" w:cs="Times New Roman"/>
          <w:b/>
          <w:bCs/>
          <w:u w:val="single"/>
          <w:bdr w:val="single" w:sz="4" w:space="0" w:color="auto" w:frame="1"/>
        </w:rPr>
        <w:t>based on actual free trade rather than colonialism</w:t>
      </w:r>
      <w:r w:rsidRPr="17EB09D9">
        <w:rPr>
          <w:rFonts w:asciiTheme="minorHAnsi" w:hAnsiTheme="minorHAnsi" w:cs="Times New Roman"/>
          <w:b/>
          <w:bCs/>
          <w:sz w:val="16"/>
          <w:szCs w:val="16"/>
          <w:u w:val="single"/>
        </w:rPr>
        <w:t xml:space="preserve">. </w:t>
      </w:r>
      <w:r w:rsidRPr="17EB09D9">
        <w:rPr>
          <w:rFonts w:asciiTheme="minorHAnsi" w:hAnsiTheme="minorHAnsi" w:cs="Times New Roman"/>
          <w:u w:val="single"/>
        </w:rPr>
        <w:t xml:space="preserve">America then successfully replicated </w:t>
      </w:r>
      <w:r w:rsidRPr="17EB09D9">
        <w:rPr>
          <w:rFonts w:asciiTheme="minorHAnsi" w:hAnsiTheme="minorHAnsi" w:cs="Times New Roman"/>
          <w:u w:val="single"/>
        </w:rPr>
        <w:lastRenderedPageBreak/>
        <w:t xml:space="preserve">globalization further in East Asia over the second half of the 20th century, </w:t>
      </w:r>
      <w:r w:rsidRPr="17EB09D9">
        <w:rPr>
          <w:rFonts w:asciiTheme="minorHAnsi" w:hAnsiTheme="minorHAnsi" w:cs="Times New Roman"/>
          <w:b/>
          <w:bCs/>
          <w:u w:val="single"/>
          <w:bdr w:val="single" w:sz="4" w:space="0" w:color="auto" w:frame="1"/>
        </w:rPr>
        <w:t xml:space="preserve">setting the stage for the Pacific Century now unfolding. </w:t>
      </w:r>
    </w:p>
    <w:p w:rsidR="00DA6C93" w:rsidRPr="00C41834" w:rsidRDefault="00C41834" w:rsidP="00C41834">
      <w:pPr>
        <w:pStyle w:val="Heading4"/>
      </w:pPr>
      <w:r w:rsidRPr="00C41834">
        <w:t xml:space="preserve">It is because of the large impacts that the PRO team reads that Brendan and I can only see a PRO ballot. Thank you. </w:t>
      </w:r>
    </w:p>
    <w:sectPr w:rsidR="00DA6C93" w:rsidRPr="00C41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377570392"/>
    <w:docVar w:name="VerbatimVersion" w:val="5.1"/>
  </w:docVars>
  <w:rsids>
    <w:rsidRoot w:val="00CA5CC7"/>
    <w:rsid w:val="00002C5D"/>
    <w:rsid w:val="000072C6"/>
    <w:rsid w:val="000139A3"/>
    <w:rsid w:val="000D0F49"/>
    <w:rsid w:val="00100833"/>
    <w:rsid w:val="00104529"/>
    <w:rsid w:val="00105942"/>
    <w:rsid w:val="00107396"/>
    <w:rsid w:val="00144A4C"/>
    <w:rsid w:val="00176AB0"/>
    <w:rsid w:val="00177B7D"/>
    <w:rsid w:val="0018322D"/>
    <w:rsid w:val="001B5776"/>
    <w:rsid w:val="001E527A"/>
    <w:rsid w:val="001F78CE"/>
    <w:rsid w:val="00233B90"/>
    <w:rsid w:val="00251FC7"/>
    <w:rsid w:val="002743FE"/>
    <w:rsid w:val="002855A7"/>
    <w:rsid w:val="002B146A"/>
    <w:rsid w:val="002B5E17"/>
    <w:rsid w:val="00315690"/>
    <w:rsid w:val="00316B75"/>
    <w:rsid w:val="00325646"/>
    <w:rsid w:val="0034259B"/>
    <w:rsid w:val="003460F2"/>
    <w:rsid w:val="0038158C"/>
    <w:rsid w:val="003902BA"/>
    <w:rsid w:val="003A09E2"/>
    <w:rsid w:val="003F3786"/>
    <w:rsid w:val="00407037"/>
    <w:rsid w:val="004605D6"/>
    <w:rsid w:val="00491282"/>
    <w:rsid w:val="004C60E8"/>
    <w:rsid w:val="004E3579"/>
    <w:rsid w:val="004E728B"/>
    <w:rsid w:val="004F39E0"/>
    <w:rsid w:val="00537BD5"/>
    <w:rsid w:val="005649DF"/>
    <w:rsid w:val="0057268A"/>
    <w:rsid w:val="005D2912"/>
    <w:rsid w:val="006065BD"/>
    <w:rsid w:val="00645FA9"/>
    <w:rsid w:val="00647866"/>
    <w:rsid w:val="00656145"/>
    <w:rsid w:val="00665003"/>
    <w:rsid w:val="006812DE"/>
    <w:rsid w:val="006A2AD0"/>
    <w:rsid w:val="006A76DE"/>
    <w:rsid w:val="006C2375"/>
    <w:rsid w:val="006D4ECC"/>
    <w:rsid w:val="0072140C"/>
    <w:rsid w:val="00722258"/>
    <w:rsid w:val="007243E5"/>
    <w:rsid w:val="007635F2"/>
    <w:rsid w:val="00766EA0"/>
    <w:rsid w:val="007A2226"/>
    <w:rsid w:val="007F4F34"/>
    <w:rsid w:val="007F5B66"/>
    <w:rsid w:val="00823A1C"/>
    <w:rsid w:val="00845B9D"/>
    <w:rsid w:val="00850D20"/>
    <w:rsid w:val="00860984"/>
    <w:rsid w:val="008B3ECB"/>
    <w:rsid w:val="008B4E85"/>
    <w:rsid w:val="008C1B2E"/>
    <w:rsid w:val="008F4E9B"/>
    <w:rsid w:val="0091627E"/>
    <w:rsid w:val="0097032B"/>
    <w:rsid w:val="00970D1D"/>
    <w:rsid w:val="009D2EAD"/>
    <w:rsid w:val="009D54B2"/>
    <w:rsid w:val="009E1922"/>
    <w:rsid w:val="009F7ED2"/>
    <w:rsid w:val="00A93661"/>
    <w:rsid w:val="00A95652"/>
    <w:rsid w:val="00AC0AB8"/>
    <w:rsid w:val="00AC6FEE"/>
    <w:rsid w:val="00B0610F"/>
    <w:rsid w:val="00B33C6D"/>
    <w:rsid w:val="00B4508F"/>
    <w:rsid w:val="00B55AD5"/>
    <w:rsid w:val="00B8057C"/>
    <w:rsid w:val="00BD6238"/>
    <w:rsid w:val="00BF593B"/>
    <w:rsid w:val="00BF773A"/>
    <w:rsid w:val="00BF7E81"/>
    <w:rsid w:val="00C13773"/>
    <w:rsid w:val="00C17CC8"/>
    <w:rsid w:val="00C41834"/>
    <w:rsid w:val="00C750FE"/>
    <w:rsid w:val="00C83417"/>
    <w:rsid w:val="00C9604F"/>
    <w:rsid w:val="00CA19AA"/>
    <w:rsid w:val="00CA5CC7"/>
    <w:rsid w:val="00CC5298"/>
    <w:rsid w:val="00CD736E"/>
    <w:rsid w:val="00CD798D"/>
    <w:rsid w:val="00CE161E"/>
    <w:rsid w:val="00CF59A8"/>
    <w:rsid w:val="00D325A9"/>
    <w:rsid w:val="00D36A8A"/>
    <w:rsid w:val="00D61409"/>
    <w:rsid w:val="00D6691E"/>
    <w:rsid w:val="00D71170"/>
    <w:rsid w:val="00DA1C92"/>
    <w:rsid w:val="00DA25D4"/>
    <w:rsid w:val="00DA6538"/>
    <w:rsid w:val="00DA6C93"/>
    <w:rsid w:val="00DC65D8"/>
    <w:rsid w:val="00DE6545"/>
    <w:rsid w:val="00E15E75"/>
    <w:rsid w:val="00E5262C"/>
    <w:rsid w:val="00EA403C"/>
    <w:rsid w:val="00EC7DC4"/>
    <w:rsid w:val="00ED30CF"/>
    <w:rsid w:val="00F176EF"/>
    <w:rsid w:val="00F45E10"/>
    <w:rsid w:val="00F6364A"/>
    <w:rsid w:val="00F66DEC"/>
    <w:rsid w:val="00F9113A"/>
    <w:rsid w:val="00FA44E0"/>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2A01"/>
  <w15:chartTrackingRefBased/>
  <w15:docId w15:val="{F3ED19C2-3276-4A56-9334-09061168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002C5D"/>
    <w:rPr>
      <w:rFonts w:ascii="Calibri" w:hAnsi="Calibri"/>
    </w:rPr>
  </w:style>
  <w:style w:type="paragraph" w:styleId="Heading1">
    <w:name w:val="heading 1"/>
    <w:aliases w:val="Pocket"/>
    <w:basedOn w:val="Normal"/>
    <w:next w:val="Normal"/>
    <w:link w:val="Heading1Char"/>
    <w:qFormat/>
    <w:rsid w:val="00002C5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02C5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02C5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no read,heading 2,Ch,No Spacing211,No Spacing11111,No Spacing5,No Spacing12,No Spacing2111,Heading 2 Char2 Char,Heading 2 Char1 Char Char,Tags,Card,tag,tags,Read stuff,No Spacing1111,No Spacing3,TAG, Ch"/>
    <w:basedOn w:val="Normal"/>
    <w:next w:val="Normal"/>
    <w:link w:val="Heading4Char"/>
    <w:uiPriority w:val="3"/>
    <w:unhideWhenUsed/>
    <w:qFormat/>
    <w:rsid w:val="00002C5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002C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2C5D"/>
  </w:style>
  <w:style w:type="character" w:customStyle="1" w:styleId="Heading1Char">
    <w:name w:val="Heading 1 Char"/>
    <w:aliases w:val="Pocket Char"/>
    <w:basedOn w:val="DefaultParagraphFont"/>
    <w:link w:val="Heading1"/>
    <w:rsid w:val="00002C5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002C5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002C5D"/>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no read Char,heading 2 Char,Ch Char,No Spacing211 Char,No Spacing11111 Char,No Spacing5 Char,No Spacing12 Char,No Spacing2111 Char,Heading 2 Char2 Char Char,Tags Char"/>
    <w:basedOn w:val="DefaultParagraphFont"/>
    <w:link w:val="Heading4"/>
    <w:uiPriority w:val="3"/>
    <w:rsid w:val="00002C5D"/>
    <w:rPr>
      <w:rFonts w:ascii="Calibri" w:eastAsiaTheme="majorEastAsia" w:hAnsi="Calibri" w:cstheme="majorBidi"/>
      <w:b/>
      <w:iCs/>
      <w:sz w:val="26"/>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Style1,Box,s"/>
    <w:basedOn w:val="DefaultParagraphFont"/>
    <w:link w:val="textbold"/>
    <w:uiPriority w:val="7"/>
    <w:qFormat/>
    <w:rsid w:val="00002C5D"/>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002C5D"/>
    <w:rPr>
      <w:b/>
      <w:bCs/>
      <w:sz w:val="26"/>
      <w:u w:val="none"/>
    </w:rPr>
  </w:style>
  <w:style w:type="character" w:customStyle="1" w:styleId="StyleUnderline">
    <w:name w:val="Style Underline"/>
    <w:aliases w:val="Underline,Style Bold Underline,Intense Emphasis1,Style,apple-style-span + 6 pt,Bold,Kern at 16 pt,Intense Emphasis11,Intense Emphasis2,HHeading 3 + 12 pt,ci,Cards + Font: 12 pt Char,Intense Emphasis111,Intense Emphasis1111,c,Bo,cite,B,8."/>
    <w:basedOn w:val="DefaultParagraphFont"/>
    <w:uiPriority w:val="6"/>
    <w:qFormat/>
    <w:rsid w:val="00002C5D"/>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AHeading 1 Char1,Block Char1"/>
    <w:basedOn w:val="DefaultParagraphFont"/>
    <w:uiPriority w:val="99"/>
    <w:unhideWhenUsed/>
    <w:rsid w:val="00002C5D"/>
    <w:rPr>
      <w:color w:val="auto"/>
      <w:u w:val="none"/>
    </w:rPr>
  </w:style>
  <w:style w:type="character" w:styleId="FollowedHyperlink">
    <w:name w:val="FollowedHyperlink"/>
    <w:basedOn w:val="DefaultParagraphFont"/>
    <w:uiPriority w:val="99"/>
    <w:semiHidden/>
    <w:unhideWhenUsed/>
    <w:rsid w:val="00002C5D"/>
    <w:rPr>
      <w:color w:val="auto"/>
      <w:u w:val="none"/>
    </w:rPr>
  </w:style>
  <w:style w:type="character" w:customStyle="1" w:styleId="underline">
    <w:name w:val="underline"/>
    <w:qFormat/>
    <w:rsid w:val="00233B90"/>
    <w:rPr>
      <w:b/>
      <w:u w:val="single"/>
    </w:rPr>
  </w:style>
  <w:style w:type="paragraph" w:customStyle="1" w:styleId="textbold">
    <w:name w:val="text bold"/>
    <w:basedOn w:val="Normal"/>
    <w:link w:val="Emphasis"/>
    <w:uiPriority w:val="7"/>
    <w:qFormat/>
    <w:rsid w:val="00233B90"/>
    <w:pPr>
      <w:spacing w:after="0" w:line="240" w:lineRule="auto"/>
      <w:ind w:left="720"/>
      <w:jc w:val="both"/>
    </w:pPr>
    <w:rPr>
      <w:b/>
      <w:iCs/>
      <w:u w:val="single"/>
    </w:rPr>
  </w:style>
  <w:style w:type="character" w:customStyle="1" w:styleId="TitleChar">
    <w:name w:val="Title Char"/>
    <w:basedOn w:val="DefaultParagraphFont"/>
    <w:link w:val="Title"/>
    <w:uiPriority w:val="6"/>
    <w:qFormat/>
    <w:rsid w:val="007F4F34"/>
    <w:rPr>
      <w:u w:val="single"/>
    </w:rPr>
  </w:style>
  <w:style w:type="paragraph" w:styleId="Title">
    <w:name w:val="Title"/>
    <w:basedOn w:val="Normal"/>
    <w:next w:val="BodyText"/>
    <w:link w:val="TitleChar"/>
    <w:uiPriority w:val="6"/>
    <w:qFormat/>
    <w:rsid w:val="007F4F34"/>
    <w:pPr>
      <w:keepNext/>
      <w:keepLines/>
      <w:widowControl w:val="0"/>
      <w:spacing w:after="240"/>
      <w:jc w:val="center"/>
      <w:outlineLvl w:val="0"/>
    </w:pPr>
    <w:rPr>
      <w:rFonts w:asciiTheme="minorHAnsi" w:hAnsiTheme="minorHAnsi"/>
      <w:u w:val="single"/>
    </w:rPr>
  </w:style>
  <w:style w:type="character" w:customStyle="1" w:styleId="TitleChar1">
    <w:name w:val="Title Char1"/>
    <w:basedOn w:val="DefaultParagraphFont"/>
    <w:uiPriority w:val="99"/>
    <w:semiHidden/>
    <w:rsid w:val="007F4F34"/>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7F4F34"/>
    <w:pPr>
      <w:spacing w:after="120"/>
    </w:pPr>
  </w:style>
  <w:style w:type="character" w:customStyle="1" w:styleId="BodyTextChar">
    <w:name w:val="Body Text Char"/>
    <w:basedOn w:val="DefaultParagraphFont"/>
    <w:link w:val="BodyText"/>
    <w:uiPriority w:val="99"/>
    <w:semiHidden/>
    <w:rsid w:val="007F4F3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portunitylives.com/how-bill-gates-gets-government-efficiency-wro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eforum.org/agenda/2017/08/inequality-makes-us-unhappy-heres-why/" TargetMode="External"/><Relationship Id="rId12" Type="http://schemas.openxmlformats.org/officeDocument/2006/relationships/hyperlink" Target="https://www.washingtonpost.com/news/to-your-health/wp/2017/06/30/the-u-s-fertility-rate-just-hit-a-historic-low-why-some-demographers-are-freaking-out/?utm_term=.72cbe25fc5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ashingtonpost.com/news/wonk/wp/2018/02/06/how-rising-inequality-hurts-everyone-even-the-rich/?utm_term=.f1fd0e059f97" TargetMode="External"/><Relationship Id="rId11" Type="http://schemas.openxmlformats.org/officeDocument/2006/relationships/hyperlink" Target="https://fas.org/sgp/crs/misc/RS22331.pdf" TargetMode="External"/><Relationship Id="rId5" Type="http://schemas.openxmlformats.org/officeDocument/2006/relationships/webSettings" Target="webSettings.xml"/><Relationship Id="rId10" Type="http://schemas.openxmlformats.org/officeDocument/2006/relationships/hyperlink" Target="http://opportunitylives.com/forget-income-inequality-this-is-the-key-to-better-americas-economic-future/" TargetMode="External"/><Relationship Id="rId4" Type="http://schemas.openxmlformats.org/officeDocument/2006/relationships/settings" Target="settings.xml"/><Relationship Id="rId9" Type="http://schemas.openxmlformats.org/officeDocument/2006/relationships/hyperlink" Target="http://www.opportunitylives.com/a-non-partisan-report-says-america-is-going-bankrupt-here-are-some-solution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FF12E-FB49-4C81-8798-8E4517BE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10</Pages>
  <Words>4401</Words>
  <Characters>25091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Debate</dc:creator>
  <cp:keywords>5.1.1</cp:keywords>
  <dc:description/>
  <cp:lastModifiedBy>spicerbrendan6@gmail.com</cp:lastModifiedBy>
  <cp:revision>3</cp:revision>
  <dcterms:created xsi:type="dcterms:W3CDTF">2019-01-09T22:13:00Z</dcterms:created>
  <dcterms:modified xsi:type="dcterms:W3CDTF">2019-01-18T13:38:00Z</dcterms:modified>
</cp:coreProperties>
</file>